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E5C9" w14:textId="0245B714" w:rsidR="000039C4" w:rsidRPr="001A13AE" w:rsidRDefault="000039C4" w:rsidP="000039C4">
      <w:pPr>
        <w:rPr>
          <w:rFonts w:asciiTheme="minorEastAsia" w:eastAsiaTheme="minorEastAsia" w:hAnsiTheme="minorEastAsia"/>
          <w:color w:val="auto"/>
        </w:rPr>
      </w:pPr>
      <w:r w:rsidRPr="001A13AE">
        <w:rPr>
          <w:rFonts w:asciiTheme="minorEastAsia" w:eastAsiaTheme="minorEastAsia" w:hAnsiTheme="minorEastAsia" w:hint="eastAsia"/>
          <w:color w:val="auto"/>
        </w:rPr>
        <w:t>様式第２号の１（第</w:t>
      </w:r>
      <w:r w:rsidR="000B140F" w:rsidRPr="001A13AE">
        <w:rPr>
          <w:rFonts w:asciiTheme="minorEastAsia" w:eastAsiaTheme="minorEastAsia" w:hAnsiTheme="minorEastAsia" w:hint="eastAsia"/>
          <w:color w:val="auto"/>
        </w:rPr>
        <w:t>７</w:t>
      </w:r>
      <w:r w:rsidRPr="001A13AE">
        <w:rPr>
          <w:rFonts w:asciiTheme="minorEastAsia" w:eastAsiaTheme="minorEastAsia" w:hAnsiTheme="minorEastAsia" w:hint="eastAsia"/>
          <w:color w:val="auto"/>
        </w:rPr>
        <w:t>条関係）</w:t>
      </w:r>
    </w:p>
    <w:p w14:paraId="231A7492" w14:textId="77777777" w:rsidR="000039C4" w:rsidRPr="001A13AE" w:rsidRDefault="000039C4" w:rsidP="000039C4">
      <w:pPr>
        <w:rPr>
          <w:rFonts w:asciiTheme="minorEastAsia" w:eastAsiaTheme="minorEastAsia" w:hAnsiTheme="minorEastAsia"/>
          <w:color w:val="auto"/>
        </w:rPr>
      </w:pPr>
    </w:p>
    <w:p w14:paraId="3BC70AEA" w14:textId="77777777" w:rsidR="000039C4" w:rsidRPr="001A13AE" w:rsidRDefault="000039C4" w:rsidP="000039C4">
      <w:pPr>
        <w:jc w:val="center"/>
        <w:rPr>
          <w:rFonts w:asciiTheme="minorEastAsia" w:eastAsiaTheme="minorEastAsia" w:hAnsiTheme="minorEastAsia"/>
          <w:color w:val="auto"/>
          <w:sz w:val="28"/>
          <w:szCs w:val="28"/>
        </w:rPr>
      </w:pPr>
      <w:r w:rsidRPr="001A13AE">
        <w:rPr>
          <w:rFonts w:asciiTheme="minorEastAsia" w:eastAsiaTheme="minorEastAsia" w:hAnsiTheme="minorEastAsia" w:hint="eastAsia"/>
          <w:color w:val="auto"/>
          <w:sz w:val="28"/>
          <w:szCs w:val="28"/>
        </w:rPr>
        <w:t>誓　　　　約　　　　書</w:t>
      </w:r>
    </w:p>
    <w:p w14:paraId="5DFA8401" w14:textId="77777777" w:rsidR="000039C4" w:rsidRPr="001A13AE" w:rsidRDefault="000039C4" w:rsidP="000039C4">
      <w:pPr>
        <w:rPr>
          <w:rFonts w:asciiTheme="minorEastAsia" w:eastAsiaTheme="minorEastAsia" w:hAnsiTheme="minorEastAsia"/>
          <w:color w:val="auto"/>
          <w:sz w:val="14"/>
          <w:szCs w:val="12"/>
        </w:rPr>
      </w:pPr>
    </w:p>
    <w:p w14:paraId="62069A66" w14:textId="645AD40E" w:rsidR="000039C4" w:rsidRPr="001A13AE" w:rsidRDefault="000039C4" w:rsidP="000039C4">
      <w:pPr>
        <w:ind w:left="2" w:hanging="2"/>
        <w:rPr>
          <w:rFonts w:asciiTheme="minorEastAsia" w:eastAsiaTheme="minorEastAsia" w:hAnsiTheme="minorEastAsia"/>
          <w:color w:val="auto"/>
          <w:szCs w:val="20"/>
        </w:rPr>
      </w:pPr>
      <w:r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szCs w:val="20"/>
        </w:rPr>
        <w:t>私は、SAGA</w:t>
      </w:r>
      <w:r w:rsidR="002838A5"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hint="eastAsia"/>
          <w:color w:val="auto"/>
          <w:szCs w:val="20"/>
        </w:rPr>
        <w:t>PAPA育休アシスト奨励金の</w:t>
      </w:r>
      <w:r w:rsidR="00652757" w:rsidRPr="001A13AE">
        <w:rPr>
          <w:rFonts w:asciiTheme="minorEastAsia" w:eastAsiaTheme="minorEastAsia" w:hAnsiTheme="minorEastAsia" w:hint="eastAsia"/>
          <w:color w:val="auto"/>
          <w:szCs w:val="20"/>
        </w:rPr>
        <w:t>交付</w:t>
      </w:r>
      <w:r w:rsidRPr="001A13AE">
        <w:rPr>
          <w:rFonts w:asciiTheme="minorEastAsia" w:eastAsiaTheme="minorEastAsia" w:hAnsiTheme="minorEastAsia" w:hint="eastAsia"/>
          <w:color w:val="auto"/>
          <w:szCs w:val="20"/>
        </w:rPr>
        <w:t>申請を行うにあたって、</w:t>
      </w:r>
      <w:r w:rsidR="00615944" w:rsidRPr="001A13AE">
        <w:rPr>
          <w:rFonts w:asciiTheme="minorEastAsia" w:eastAsiaTheme="minorEastAsia" w:hAnsiTheme="minorEastAsia" w:hint="eastAsia"/>
          <w:color w:val="auto"/>
          <w:szCs w:val="20"/>
        </w:rPr>
        <w:t>下記</w:t>
      </w:r>
      <w:r w:rsidRPr="001A13AE">
        <w:rPr>
          <w:rFonts w:asciiTheme="minorEastAsia" w:eastAsiaTheme="minorEastAsia" w:hAnsiTheme="minorEastAsia" w:hint="eastAsia"/>
          <w:color w:val="auto"/>
          <w:szCs w:val="20"/>
        </w:rPr>
        <w:t>のことを誓約します。</w:t>
      </w:r>
    </w:p>
    <w:p w14:paraId="5FDA9B07" w14:textId="171AEFF1" w:rsidR="000039C4" w:rsidRPr="001A13AE" w:rsidRDefault="000039C4" w:rsidP="000039C4">
      <w:pPr>
        <w:ind w:left="2" w:hanging="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00615944" w:rsidRPr="001A13AE">
        <w:rPr>
          <w:rFonts w:asciiTheme="minorEastAsia" w:eastAsiaTheme="minorEastAsia" w:hAnsiTheme="minorEastAsia" w:hint="eastAsia"/>
          <w:color w:val="auto"/>
          <w:szCs w:val="20"/>
        </w:rPr>
        <w:t>なお</w:t>
      </w:r>
      <w:r w:rsidRPr="001A13AE">
        <w:rPr>
          <w:rFonts w:asciiTheme="minorEastAsia" w:eastAsiaTheme="minorEastAsia" w:hAnsiTheme="minorEastAsia" w:hint="eastAsia"/>
          <w:color w:val="auto"/>
          <w:szCs w:val="20"/>
        </w:rPr>
        <w:t>、県が必要な場合には、佐賀県警察本部に照会することについて承諾します。</w:t>
      </w:r>
    </w:p>
    <w:p w14:paraId="27C98BFD" w14:textId="607A3AB3" w:rsidR="000039C4" w:rsidRPr="001A13AE" w:rsidRDefault="000039C4" w:rsidP="000039C4">
      <w:pPr>
        <w:ind w:left="2" w:hanging="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また、照会で確認された情報は、今後、私が県と行う他の契約等における身分確認に利用することに同意します。</w:t>
      </w:r>
    </w:p>
    <w:p w14:paraId="7A0C352F" w14:textId="77777777" w:rsidR="000039C4" w:rsidRPr="001A13AE" w:rsidRDefault="000039C4" w:rsidP="000039C4">
      <w:pPr>
        <w:jc w:val="cente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記</w:t>
      </w:r>
    </w:p>
    <w:p w14:paraId="416148D4" w14:textId="77777777" w:rsidR="000039C4" w:rsidRPr="001A13AE" w:rsidRDefault="000039C4" w:rsidP="000039C4">
      <w:pPr>
        <w:rPr>
          <w:rFonts w:asciiTheme="minorEastAsia" w:eastAsiaTheme="minorEastAsia" w:hAnsiTheme="minorEastAsia"/>
          <w:color w:val="auto"/>
          <w:szCs w:val="20"/>
        </w:rPr>
      </w:pPr>
    </w:p>
    <w:p w14:paraId="4C33D77D" w14:textId="77777777" w:rsidR="000039C4" w:rsidRPr="001A13AE" w:rsidRDefault="000039C4" w:rsidP="000039C4">
      <w:pPr>
        <w:outlineLvl w:val="0"/>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１　自己又は自社の役員等が、次のいずれにも該当する者ではありません。</w:t>
      </w:r>
    </w:p>
    <w:p w14:paraId="7BDEB484" w14:textId="77777777" w:rsidR="000039C4" w:rsidRPr="001A13AE" w:rsidRDefault="000039C4" w:rsidP="000039C4">
      <w:pPr>
        <w:ind w:left="756" w:hangingChars="300" w:hanging="756"/>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(1)</w:t>
      </w:r>
      <w:r w:rsidRPr="001A13AE">
        <w:rPr>
          <w:rFonts w:asciiTheme="minorEastAsia" w:eastAsiaTheme="minorEastAsia" w:hAnsiTheme="minorEastAsia" w:hint="eastAsia"/>
          <w:color w:val="auto"/>
          <w:szCs w:val="20"/>
        </w:rPr>
        <w:t xml:space="preserve">　暴力団（暴力団員による不当な行為の防止等に関する法律（平成３年法律第</w:t>
      </w:r>
      <w:r w:rsidRPr="001A13AE">
        <w:rPr>
          <w:rFonts w:asciiTheme="minorEastAsia" w:eastAsiaTheme="minorEastAsia" w:hAnsiTheme="minorEastAsia"/>
          <w:color w:val="auto"/>
          <w:szCs w:val="20"/>
        </w:rPr>
        <w:t>77</w:t>
      </w:r>
      <w:r w:rsidRPr="001A13AE">
        <w:rPr>
          <w:rFonts w:asciiTheme="minorEastAsia" w:eastAsiaTheme="minorEastAsia" w:hAnsiTheme="minorEastAsia" w:hint="eastAsia"/>
          <w:color w:val="auto"/>
          <w:szCs w:val="20"/>
        </w:rPr>
        <w:t>号）第２条第２号に規定する暴力団をいう。以下同じ。）</w:t>
      </w:r>
    </w:p>
    <w:p w14:paraId="29C0318D" w14:textId="77777777" w:rsidR="000039C4" w:rsidRPr="001A13AE" w:rsidRDefault="000039C4" w:rsidP="000039C4">
      <w:pPr>
        <w:ind w:left="756" w:hangingChars="300" w:hanging="756"/>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(2)</w:t>
      </w:r>
      <w:r w:rsidRPr="001A13AE">
        <w:rPr>
          <w:rFonts w:asciiTheme="minorEastAsia" w:eastAsiaTheme="minorEastAsia" w:hAnsiTheme="minorEastAsia" w:hint="eastAsia"/>
          <w:color w:val="auto"/>
          <w:szCs w:val="20"/>
        </w:rPr>
        <w:t xml:space="preserve">　暴力団員（暴力団員による不当な行為の防止等に関する法律第２条第６号に規定する暴力団員をいう。以下同じ。）</w:t>
      </w:r>
    </w:p>
    <w:p w14:paraId="4D39C2F7" w14:textId="77777777" w:rsidR="000039C4" w:rsidRPr="001A13AE" w:rsidRDefault="000039C4" w:rsidP="000039C4">
      <w:pPr>
        <w:ind w:left="252" w:hangingChars="100" w:hanging="25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(3)</w:t>
      </w:r>
      <w:r w:rsidRPr="001A13AE">
        <w:rPr>
          <w:rFonts w:asciiTheme="minorEastAsia" w:eastAsiaTheme="minorEastAsia" w:hAnsiTheme="minorEastAsia" w:hint="eastAsia"/>
          <w:color w:val="auto"/>
          <w:szCs w:val="20"/>
        </w:rPr>
        <w:t xml:space="preserve">　暴力団員でなくなった日から５年を経過しない者</w:t>
      </w:r>
    </w:p>
    <w:p w14:paraId="3BF96847" w14:textId="77777777" w:rsidR="000039C4" w:rsidRPr="001A13AE" w:rsidRDefault="000039C4" w:rsidP="000039C4">
      <w:pPr>
        <w:ind w:left="756" w:hangingChars="300" w:hanging="756"/>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(4)</w:t>
      </w:r>
      <w:r w:rsidRPr="001A13AE">
        <w:rPr>
          <w:rFonts w:asciiTheme="minorEastAsia" w:eastAsiaTheme="minorEastAsia" w:hAnsiTheme="minorEastAsia" w:hint="eastAsia"/>
          <w:color w:val="auto"/>
          <w:szCs w:val="20"/>
        </w:rPr>
        <w:t xml:space="preserve">　自己、自社若しくは第三者の不正な利益を図る目的又は第三者に損害を与える目的をもって暴力団又は暴力団員を利用している者</w:t>
      </w:r>
    </w:p>
    <w:p w14:paraId="6A2250DE" w14:textId="77777777" w:rsidR="000039C4" w:rsidRPr="001A13AE" w:rsidRDefault="000039C4" w:rsidP="000039C4">
      <w:pPr>
        <w:ind w:left="504" w:hangingChars="200" w:hanging="504"/>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(5)</w:t>
      </w:r>
      <w:r w:rsidRPr="001A13AE">
        <w:rPr>
          <w:rFonts w:asciiTheme="minorEastAsia" w:eastAsiaTheme="minorEastAsia" w:hAnsiTheme="minorEastAsia" w:hint="eastAsia"/>
          <w:color w:val="auto"/>
          <w:szCs w:val="20"/>
        </w:rPr>
        <w:t xml:space="preserve">　暴力団又は暴力団員に対して資金等を提供し、又は便宜を供与する等直接的又は積極的に暴力団の維持運営に協力し、又は関与している者</w:t>
      </w:r>
    </w:p>
    <w:p w14:paraId="41855620" w14:textId="77777777"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(6)</w:t>
      </w:r>
      <w:r w:rsidRPr="001A13AE">
        <w:rPr>
          <w:rFonts w:asciiTheme="minorEastAsia" w:eastAsiaTheme="minorEastAsia" w:hAnsiTheme="minorEastAsia" w:hint="eastAsia"/>
          <w:color w:val="auto"/>
          <w:szCs w:val="20"/>
        </w:rPr>
        <w:t xml:space="preserve">　暴力団又は暴力団員と社会的に非難されるべき関係を有している者</w:t>
      </w:r>
    </w:p>
    <w:p w14:paraId="3345DEAB" w14:textId="77777777"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r w:rsidRPr="001A13AE">
        <w:rPr>
          <w:rFonts w:asciiTheme="minorEastAsia" w:eastAsiaTheme="minorEastAsia" w:hAnsiTheme="minorEastAsia"/>
          <w:color w:val="auto"/>
          <w:szCs w:val="20"/>
        </w:rPr>
        <w:t>(7)</w:t>
      </w:r>
      <w:r w:rsidRPr="001A13AE">
        <w:rPr>
          <w:rFonts w:asciiTheme="minorEastAsia" w:eastAsiaTheme="minorEastAsia" w:hAnsiTheme="minorEastAsia" w:hint="eastAsia"/>
          <w:color w:val="auto"/>
          <w:szCs w:val="20"/>
        </w:rPr>
        <w:t xml:space="preserve">　暴力団又は暴力団員であることを知りながらこれらを利用している者</w:t>
      </w:r>
    </w:p>
    <w:p w14:paraId="1A7C262F" w14:textId="77777777" w:rsidR="000039C4" w:rsidRPr="001A13AE" w:rsidRDefault="000039C4" w:rsidP="000039C4">
      <w:pPr>
        <w:ind w:left="375" w:hangingChars="149" w:hanging="375"/>
        <w:rPr>
          <w:rFonts w:asciiTheme="minorEastAsia" w:eastAsiaTheme="minorEastAsia" w:hAnsiTheme="minorEastAsia"/>
          <w:color w:val="auto"/>
          <w:szCs w:val="20"/>
        </w:rPr>
      </w:pPr>
    </w:p>
    <w:p w14:paraId="27D1874F" w14:textId="77777777" w:rsidR="000039C4" w:rsidRPr="001A13AE" w:rsidRDefault="000039C4" w:rsidP="000039C4">
      <w:pPr>
        <w:ind w:leftChars="100" w:left="504" w:hangingChars="100" w:hanging="252"/>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２　１の</w:t>
      </w:r>
      <w:r w:rsidRPr="001A13AE">
        <w:rPr>
          <w:rFonts w:asciiTheme="minorEastAsia" w:eastAsiaTheme="minorEastAsia" w:hAnsiTheme="minorEastAsia"/>
          <w:color w:val="auto"/>
          <w:szCs w:val="20"/>
        </w:rPr>
        <w:t>(2)</w:t>
      </w:r>
      <w:r w:rsidRPr="001A13AE">
        <w:rPr>
          <w:rFonts w:asciiTheme="minorEastAsia" w:eastAsiaTheme="minorEastAsia" w:hAnsiTheme="minorEastAsia" w:hint="eastAsia"/>
          <w:color w:val="auto"/>
          <w:szCs w:val="20"/>
        </w:rPr>
        <w:t>から</w:t>
      </w:r>
      <w:r w:rsidRPr="001A13AE">
        <w:rPr>
          <w:rFonts w:asciiTheme="minorEastAsia" w:eastAsiaTheme="minorEastAsia" w:hAnsiTheme="minorEastAsia"/>
          <w:color w:val="auto"/>
          <w:szCs w:val="20"/>
        </w:rPr>
        <w:t>(7)</w:t>
      </w:r>
      <w:r w:rsidRPr="001A13AE">
        <w:rPr>
          <w:rFonts w:asciiTheme="minorEastAsia" w:eastAsiaTheme="minorEastAsia" w:hAnsiTheme="minorEastAsia" w:hint="eastAsia"/>
          <w:color w:val="auto"/>
          <w:szCs w:val="20"/>
        </w:rPr>
        <w:t>までに掲げる者が、その経営に実質的に関与している法人その他の団体又は個人ではありません。</w:t>
      </w:r>
    </w:p>
    <w:p w14:paraId="2C4097F3" w14:textId="77777777" w:rsidR="000039C4" w:rsidRPr="001A13AE" w:rsidRDefault="000039C4" w:rsidP="000039C4">
      <w:pPr>
        <w:jc w:val="right"/>
        <w:rPr>
          <w:rFonts w:asciiTheme="minorEastAsia" w:eastAsiaTheme="minorEastAsia" w:hAnsiTheme="minorEastAsia"/>
          <w:color w:val="auto"/>
          <w:szCs w:val="20"/>
        </w:rPr>
      </w:pPr>
    </w:p>
    <w:p w14:paraId="45120C3C" w14:textId="77777777" w:rsidR="000039C4" w:rsidRPr="001A13AE" w:rsidRDefault="000039C4" w:rsidP="000039C4">
      <w:pPr>
        <w:wordWrap w:val="0"/>
        <w:jc w:val="right"/>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年　　月　　日</w:t>
      </w:r>
    </w:p>
    <w:p w14:paraId="606C3429" w14:textId="77777777" w:rsidR="000039C4" w:rsidRPr="001A13AE" w:rsidRDefault="000039C4" w:rsidP="000039C4">
      <w:pPr>
        <w:wordWrap w:val="0"/>
        <w:jc w:val="right"/>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w:t>
      </w:r>
    </w:p>
    <w:p w14:paraId="3219E4FC" w14:textId="77777777"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w:t>
      </w:r>
      <w:r w:rsidRPr="001A13AE">
        <w:rPr>
          <w:rFonts w:asciiTheme="minorEastAsia" w:eastAsiaTheme="minorEastAsia" w:hAnsiTheme="minorEastAsia" w:cs="Times New Roman"/>
          <w:color w:val="auto"/>
          <w:szCs w:val="21"/>
        </w:rPr>
        <w:t xml:space="preserve"> 収 支 等 命 令 者 ）　様</w:t>
      </w:r>
    </w:p>
    <w:p w14:paraId="26725417" w14:textId="77777777"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sz w:val="18"/>
          <w:szCs w:val="18"/>
        </w:rPr>
        <w:t xml:space="preserve">　</w:t>
      </w:r>
      <w:r w:rsidRPr="001A13AE">
        <w:rPr>
          <w:rFonts w:asciiTheme="minorEastAsia" w:eastAsiaTheme="minorEastAsia" w:hAnsiTheme="minorEastAsia" w:cs="Times New Roman" w:hint="eastAsia"/>
          <w:color w:val="auto"/>
          <w:sz w:val="16"/>
          <w:szCs w:val="16"/>
        </w:rPr>
        <w:t>〔</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法人、団体にあっては事務所所在地</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w:t>
      </w:r>
    </w:p>
    <w:p w14:paraId="0B10C735" w14:textId="77777777" w:rsidR="000039C4" w:rsidRPr="001A13AE" w:rsidRDefault="000039C4" w:rsidP="000039C4">
      <w:pPr>
        <w:rPr>
          <w:rFonts w:asciiTheme="minorEastAsia" w:eastAsiaTheme="minorEastAsia" w:hAnsiTheme="minorEastAsia" w:cs="Times New Roman"/>
          <w:color w:val="auto"/>
          <w:sz w:val="22"/>
          <w:u w:val="single"/>
        </w:rPr>
      </w:pPr>
      <w:r w:rsidRPr="001A13AE">
        <w:rPr>
          <w:rFonts w:asciiTheme="minorEastAsia" w:eastAsiaTheme="minorEastAsia" w:hAnsiTheme="minorEastAsia" w:cs="Times New Roman" w:hint="eastAsia"/>
          <w:color w:val="auto"/>
          <w:sz w:val="22"/>
        </w:rPr>
        <w:t xml:space="preserve">　　　　　　　　　　　　 </w:t>
      </w:r>
      <w:r w:rsidRPr="001A13AE">
        <w:rPr>
          <w:rFonts w:asciiTheme="minorEastAsia" w:eastAsiaTheme="minorEastAsia" w:hAnsiTheme="minorEastAsia" w:cs="Times New Roman"/>
          <w:color w:val="auto"/>
          <w:sz w:val="22"/>
        </w:rPr>
        <w:t xml:space="preserve"> </w:t>
      </w:r>
      <w:r w:rsidRPr="001A13AE">
        <w:rPr>
          <w:rFonts w:asciiTheme="minorEastAsia" w:eastAsiaTheme="minorEastAsia" w:hAnsiTheme="minorEastAsia" w:cs="Times New Roman" w:hint="eastAsia"/>
          <w:color w:val="auto"/>
          <w:sz w:val="20"/>
          <w:szCs w:val="20"/>
          <w:u w:val="single"/>
        </w:rPr>
        <w:t xml:space="preserve">住　　所　　　　　　　</w:t>
      </w:r>
      <w:r w:rsidRPr="001A13AE">
        <w:rPr>
          <w:rFonts w:asciiTheme="minorEastAsia" w:eastAsiaTheme="minorEastAsia" w:hAnsiTheme="minorEastAsia" w:cs="Times New Roman" w:hint="eastAsia"/>
          <w:color w:val="auto"/>
          <w:sz w:val="22"/>
          <w:u w:val="single"/>
        </w:rPr>
        <w:t xml:space="preserve">　　　　　　　　　　</w:t>
      </w:r>
      <w:r w:rsidRPr="001A13AE">
        <w:rPr>
          <w:rFonts w:asciiTheme="minorEastAsia" w:eastAsiaTheme="minorEastAsia" w:hAnsiTheme="minorEastAsia" w:cs="Times New Roman"/>
          <w:color w:val="auto"/>
          <w:sz w:val="22"/>
          <w:u w:val="single"/>
        </w:rPr>
        <w:t xml:space="preserve">       　　</w:t>
      </w:r>
    </w:p>
    <w:p w14:paraId="1DB6EF5C" w14:textId="77777777" w:rsidR="000039C4" w:rsidRPr="001A13AE" w:rsidRDefault="000039C4" w:rsidP="000039C4">
      <w:pPr>
        <w:rPr>
          <w:rFonts w:asciiTheme="minorEastAsia" w:eastAsiaTheme="minorEastAsia" w:hAnsiTheme="minorEastAsia" w:cs="Times New Roman"/>
          <w:color w:val="auto"/>
          <w:sz w:val="12"/>
          <w:szCs w:val="12"/>
        </w:rPr>
      </w:pPr>
      <w:r w:rsidRPr="001A13AE">
        <w:rPr>
          <w:rFonts w:asciiTheme="minorEastAsia" w:eastAsiaTheme="minorEastAsia" w:hAnsiTheme="minorEastAsia" w:cs="Times New Roman" w:hint="eastAsia"/>
          <w:color w:val="auto"/>
          <w:sz w:val="18"/>
          <w:szCs w:val="18"/>
        </w:rPr>
        <w:t xml:space="preserve">　　　　　　</w:t>
      </w:r>
      <w:r w:rsidRPr="001A13AE">
        <w:rPr>
          <w:rFonts w:asciiTheme="minorEastAsia" w:eastAsiaTheme="minorEastAsia" w:hAnsiTheme="minorEastAsia" w:cs="Times New Roman"/>
          <w:color w:val="auto"/>
          <w:sz w:val="18"/>
          <w:szCs w:val="18"/>
        </w:rPr>
        <w:t xml:space="preserve"> 　　　　　 </w:t>
      </w:r>
      <w:r w:rsidRPr="001A13AE">
        <w:rPr>
          <w:rFonts w:asciiTheme="minorEastAsia" w:eastAsiaTheme="minorEastAsia" w:hAnsiTheme="minorEastAsia" w:cs="Times New Roman" w:hint="eastAsia"/>
          <w:color w:val="auto"/>
          <w:sz w:val="18"/>
          <w:szCs w:val="18"/>
        </w:rPr>
        <w:t xml:space="preserve">　　 　</w:t>
      </w:r>
      <w:r w:rsidRPr="001A13AE">
        <w:rPr>
          <w:rFonts w:asciiTheme="minorEastAsia" w:eastAsiaTheme="minorEastAsia" w:hAnsiTheme="minorEastAsia" w:cs="Times New Roman" w:hint="eastAsia"/>
          <w:color w:val="auto"/>
          <w:sz w:val="16"/>
          <w:szCs w:val="16"/>
        </w:rPr>
        <w:t>〔</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法人、団体にあっては法人・団体名、代表者名</w:t>
      </w:r>
      <w:r w:rsidRPr="001A13AE">
        <w:rPr>
          <w:rFonts w:asciiTheme="minorEastAsia" w:eastAsiaTheme="minorEastAsia" w:hAnsiTheme="minorEastAsia" w:cs="Times New Roman"/>
          <w:color w:val="auto"/>
          <w:sz w:val="16"/>
          <w:szCs w:val="16"/>
        </w:rPr>
        <w:t xml:space="preserve"> </w:t>
      </w:r>
      <w:r w:rsidRPr="001A13AE">
        <w:rPr>
          <w:rFonts w:asciiTheme="minorEastAsia" w:eastAsiaTheme="minorEastAsia" w:hAnsiTheme="minorEastAsia" w:cs="Times New Roman" w:hint="eastAsia"/>
          <w:color w:val="auto"/>
          <w:sz w:val="16"/>
          <w:szCs w:val="16"/>
        </w:rPr>
        <w:t>〕</w:t>
      </w:r>
    </w:p>
    <w:p w14:paraId="0E094B41" w14:textId="77777777" w:rsidR="000039C4" w:rsidRPr="001A13AE" w:rsidRDefault="000039C4" w:rsidP="000039C4">
      <w:pPr>
        <w:rPr>
          <w:rFonts w:asciiTheme="minorEastAsia" w:eastAsiaTheme="minorEastAsia" w:hAnsiTheme="minorEastAsia" w:cs="Times New Roman"/>
          <w:color w:val="auto"/>
          <w:sz w:val="16"/>
          <w:szCs w:val="16"/>
        </w:rPr>
      </w:pPr>
      <w:r w:rsidRPr="001A13AE">
        <w:rPr>
          <w:rFonts w:asciiTheme="minorEastAsia" w:eastAsiaTheme="minorEastAsia" w:hAnsiTheme="minorEastAsia" w:cs="Times New Roman" w:hint="eastAsia"/>
          <w:color w:val="auto"/>
          <w:sz w:val="20"/>
          <w:szCs w:val="20"/>
        </w:rPr>
        <w:t xml:space="preserve">　　　　　　　</w:t>
      </w:r>
      <w:r w:rsidRPr="001A13AE">
        <w:rPr>
          <w:rFonts w:asciiTheme="minorEastAsia" w:eastAsiaTheme="minorEastAsia" w:hAnsiTheme="minorEastAsia" w:cs="Times New Roman"/>
          <w:color w:val="auto"/>
          <w:sz w:val="20"/>
          <w:szCs w:val="20"/>
        </w:rPr>
        <w:t xml:space="preserve"> </w:t>
      </w:r>
      <w:r w:rsidRPr="001A13AE">
        <w:rPr>
          <w:rFonts w:asciiTheme="minorEastAsia" w:eastAsiaTheme="minorEastAsia" w:hAnsiTheme="minorEastAsia" w:cs="Times New Roman" w:hint="eastAsia"/>
          <w:color w:val="auto"/>
          <w:sz w:val="20"/>
          <w:szCs w:val="20"/>
        </w:rPr>
        <w:t xml:space="preserve">　　　　　 　</w:t>
      </w:r>
      <w:r w:rsidRPr="001A13AE">
        <w:rPr>
          <w:rFonts w:asciiTheme="minorEastAsia" w:eastAsiaTheme="minorEastAsia" w:hAnsiTheme="minorEastAsia" w:cs="Times New Roman" w:hint="eastAsia"/>
          <w:color w:val="auto"/>
          <w:sz w:val="16"/>
          <w:szCs w:val="16"/>
        </w:rPr>
        <w:t>（ふりがな）</w:t>
      </w:r>
    </w:p>
    <w:p w14:paraId="1598C43F" w14:textId="77777777" w:rsidR="000039C4" w:rsidRPr="001A13AE" w:rsidRDefault="000039C4" w:rsidP="000039C4">
      <w:pPr>
        <w:rPr>
          <w:rFonts w:asciiTheme="minorEastAsia" w:eastAsiaTheme="minorEastAsia" w:hAnsiTheme="minorEastAsia" w:cs="Times New Roman"/>
          <w:color w:val="auto"/>
          <w:sz w:val="20"/>
          <w:szCs w:val="20"/>
          <w:u w:val="single"/>
        </w:rPr>
      </w:pPr>
      <w:r w:rsidRPr="001A13AE">
        <w:rPr>
          <w:rFonts w:asciiTheme="minorEastAsia" w:eastAsiaTheme="minorEastAsia" w:hAnsiTheme="minorEastAsia" w:cs="Times New Roman" w:hint="eastAsia"/>
          <w:color w:val="auto"/>
          <w:sz w:val="20"/>
          <w:szCs w:val="20"/>
        </w:rPr>
        <w:t xml:space="preserve">　　　　　　　　　　　　　 　</w:t>
      </w:r>
      <w:r w:rsidRPr="001A13AE">
        <w:rPr>
          <w:rFonts w:asciiTheme="minorEastAsia" w:eastAsiaTheme="minorEastAsia" w:hAnsiTheme="minorEastAsia" w:cs="Times New Roman" w:hint="eastAsia"/>
          <w:color w:val="auto"/>
          <w:sz w:val="20"/>
          <w:szCs w:val="20"/>
          <w:u w:val="single"/>
        </w:rPr>
        <w:t xml:space="preserve">氏　　名　　　　　　　　　　　　　　　　　</w:t>
      </w:r>
      <w:r w:rsidRPr="001A13AE">
        <w:rPr>
          <w:rFonts w:asciiTheme="minorEastAsia" w:eastAsiaTheme="minorEastAsia" w:hAnsiTheme="minorEastAsia" w:cs="Times New Roman"/>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color w:val="auto"/>
          <w:sz w:val="20"/>
          <w:szCs w:val="20"/>
          <w:u w:val="single"/>
        </w:rPr>
        <w:t xml:space="preserve">  </w:t>
      </w:r>
    </w:p>
    <w:p w14:paraId="20AD713E" w14:textId="77777777" w:rsidR="000039C4" w:rsidRPr="001A13AE" w:rsidRDefault="000039C4" w:rsidP="000039C4">
      <w:pPr>
        <w:rPr>
          <w:rFonts w:asciiTheme="minorEastAsia" w:eastAsiaTheme="minorEastAsia" w:hAnsiTheme="minorEastAsia" w:cs="Times New Roman"/>
          <w:color w:val="auto"/>
          <w:u w:val="single"/>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color w:val="auto"/>
        </w:rPr>
        <w:t xml:space="preserve">         </w:t>
      </w: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sz w:val="20"/>
          <w:szCs w:val="20"/>
          <w:u w:val="single"/>
        </w:rPr>
        <w:t xml:space="preserve">生年月日　（明治・大正・昭和・平成）　　 </w:t>
      </w:r>
      <w:r w:rsidRPr="001A13AE">
        <w:rPr>
          <w:rFonts w:asciiTheme="minorEastAsia" w:eastAsiaTheme="minorEastAsia" w:hAnsiTheme="minorEastAsia" w:cs="Times New Roman"/>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年　　月　　日</w:t>
      </w:r>
    </w:p>
    <w:p w14:paraId="298AB63C" w14:textId="77777777" w:rsidR="000039C4" w:rsidRPr="001A13AE" w:rsidRDefault="000039C4" w:rsidP="000039C4">
      <w:pPr>
        <w:rPr>
          <w:rFonts w:asciiTheme="minorEastAsia" w:eastAsiaTheme="minorEastAsia" w:hAnsiTheme="minorEastAsia"/>
          <w:color w:val="auto"/>
        </w:rPr>
      </w:pPr>
    </w:p>
    <w:p w14:paraId="3D264006" w14:textId="5F0D3D6B" w:rsidR="001D379B" w:rsidRPr="001A13AE" w:rsidRDefault="001D379B" w:rsidP="001D379B">
      <w:pPr>
        <w:ind w:firstLineChars="900" w:firstLine="2268"/>
        <w:rPr>
          <w:rFonts w:asciiTheme="minorEastAsia" w:eastAsiaTheme="minorEastAsia" w:hAnsiTheme="minorEastAsia"/>
          <w:color w:val="auto"/>
        </w:rPr>
      </w:pPr>
      <w:r w:rsidRPr="001A13AE">
        <w:rPr>
          <w:rFonts w:asciiTheme="minorEastAsia" w:eastAsiaTheme="minorEastAsia" w:hAnsiTheme="minorEastAsia" w:hint="eastAsia"/>
          <w:color w:val="auto"/>
          <w:u w:val="single"/>
        </w:rPr>
        <w:t xml:space="preserve">責任者自署欄（※）　　　　　　　　　　　　　　　　　</w:t>
      </w:r>
    </w:p>
    <w:p w14:paraId="7F730DBA" w14:textId="26CF6364" w:rsidR="00615944" w:rsidRPr="001A13AE" w:rsidRDefault="001D379B" w:rsidP="001D379B">
      <w:pPr>
        <w:ind w:left="252" w:hangingChars="100" w:hanging="252"/>
        <w:rPr>
          <w:rFonts w:asciiTheme="minorEastAsia" w:eastAsiaTheme="minorEastAsia" w:hAnsiTheme="minorEastAsia"/>
          <w:color w:val="auto"/>
        </w:rPr>
      </w:pPr>
      <w:r w:rsidRPr="001A13AE">
        <w:rPr>
          <w:rFonts w:asciiTheme="minorEastAsia" w:eastAsiaTheme="minorEastAsia" w:hAnsiTheme="minorEastAsia" w:hint="eastAsia"/>
          <w:color w:val="auto"/>
        </w:rPr>
        <w:t>※　氏名欄は、本人が自署すること。ただし、申請者が法人の場合は、本申請に係る責任者の氏名の自署を付記し、法人代表者の氏名を記名とすることができる。</w:t>
      </w:r>
      <w:r w:rsidR="00615944" w:rsidRPr="001A13AE">
        <w:rPr>
          <w:rFonts w:asciiTheme="minorEastAsia" w:eastAsiaTheme="minorEastAsia" w:hAnsiTheme="minorEastAsia"/>
          <w:color w:val="auto"/>
        </w:rPr>
        <w:br w:type="page"/>
      </w:r>
    </w:p>
    <w:p w14:paraId="38DE0E86" w14:textId="136D0D1A" w:rsidR="000039C4" w:rsidRPr="001A13AE" w:rsidRDefault="000039C4" w:rsidP="000039C4">
      <w:pPr>
        <w:rPr>
          <w:rFonts w:asciiTheme="minorEastAsia" w:eastAsiaTheme="minorEastAsia" w:hAnsiTheme="minorEastAsia"/>
          <w:color w:val="auto"/>
        </w:rPr>
      </w:pPr>
      <w:r w:rsidRPr="001A13AE">
        <w:rPr>
          <w:rFonts w:asciiTheme="minorEastAsia" w:eastAsiaTheme="minorEastAsia" w:hAnsiTheme="minorEastAsia" w:hint="eastAsia"/>
          <w:color w:val="auto"/>
        </w:rPr>
        <w:lastRenderedPageBreak/>
        <w:t>様式第２号の２（第</w:t>
      </w:r>
      <w:r w:rsidR="000B140F" w:rsidRPr="001A13AE">
        <w:rPr>
          <w:rFonts w:asciiTheme="minorEastAsia" w:eastAsiaTheme="minorEastAsia" w:hAnsiTheme="minorEastAsia" w:hint="eastAsia"/>
          <w:color w:val="auto"/>
        </w:rPr>
        <w:t>７</w:t>
      </w:r>
      <w:r w:rsidRPr="001A13AE">
        <w:rPr>
          <w:rFonts w:asciiTheme="minorEastAsia" w:eastAsiaTheme="minorEastAsia" w:hAnsiTheme="minorEastAsia" w:hint="eastAsia"/>
          <w:color w:val="auto"/>
        </w:rPr>
        <w:t>条関係）</w:t>
      </w:r>
    </w:p>
    <w:p w14:paraId="4052E09C" w14:textId="77777777" w:rsidR="000039C4" w:rsidRPr="001A13AE" w:rsidRDefault="000039C4" w:rsidP="000039C4">
      <w:pPr>
        <w:rPr>
          <w:rFonts w:asciiTheme="minorEastAsia" w:eastAsiaTheme="minorEastAsia" w:hAnsiTheme="minorEastAsia"/>
          <w:color w:val="auto"/>
        </w:rPr>
      </w:pPr>
    </w:p>
    <w:p w14:paraId="39DFEA98" w14:textId="77777777" w:rsidR="000039C4" w:rsidRPr="001A13AE" w:rsidRDefault="000039C4" w:rsidP="000039C4">
      <w:pPr>
        <w:jc w:val="center"/>
        <w:rPr>
          <w:rFonts w:asciiTheme="minorEastAsia" w:eastAsiaTheme="minorEastAsia" w:hAnsiTheme="minorEastAsia"/>
          <w:color w:val="auto"/>
          <w:sz w:val="28"/>
          <w:szCs w:val="28"/>
        </w:rPr>
      </w:pPr>
      <w:r w:rsidRPr="001A13AE">
        <w:rPr>
          <w:rFonts w:asciiTheme="minorEastAsia" w:eastAsiaTheme="minorEastAsia" w:hAnsiTheme="minorEastAsia" w:hint="eastAsia"/>
          <w:color w:val="auto"/>
          <w:sz w:val="28"/>
          <w:szCs w:val="28"/>
        </w:rPr>
        <w:t>誓　　　　約　　　　書</w:t>
      </w:r>
    </w:p>
    <w:p w14:paraId="5E37A0BC" w14:textId="77777777" w:rsidR="000039C4" w:rsidRPr="001A13AE" w:rsidRDefault="000039C4" w:rsidP="000039C4">
      <w:pPr>
        <w:rPr>
          <w:rFonts w:asciiTheme="minorEastAsia" w:eastAsiaTheme="minorEastAsia" w:hAnsiTheme="minorEastAsia"/>
          <w:color w:val="auto"/>
          <w:sz w:val="14"/>
          <w:szCs w:val="12"/>
        </w:rPr>
      </w:pPr>
    </w:p>
    <w:p w14:paraId="171E2C22" w14:textId="0B85FDF9"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szCs w:val="20"/>
        </w:rPr>
        <w:t>私は、SAGA</w:t>
      </w:r>
      <w:r w:rsidR="002838A5" w:rsidRPr="001A13AE">
        <w:rPr>
          <w:rFonts w:asciiTheme="minorEastAsia" w:eastAsiaTheme="minorEastAsia" w:hAnsiTheme="minorEastAsia"/>
          <w:color w:val="auto"/>
          <w:szCs w:val="20"/>
        </w:rPr>
        <w:t xml:space="preserve"> </w:t>
      </w:r>
      <w:r w:rsidRPr="001A13AE">
        <w:rPr>
          <w:rFonts w:asciiTheme="minorEastAsia" w:eastAsiaTheme="minorEastAsia" w:hAnsiTheme="minorEastAsia" w:hint="eastAsia"/>
          <w:color w:val="auto"/>
          <w:szCs w:val="20"/>
        </w:rPr>
        <w:t>PAPA育休アシスト奨励金（以下「奨励金」という。）の</w:t>
      </w:r>
      <w:r w:rsidR="00652757" w:rsidRPr="001A13AE">
        <w:rPr>
          <w:rFonts w:asciiTheme="minorEastAsia" w:eastAsiaTheme="minorEastAsia" w:hAnsiTheme="minorEastAsia" w:hint="eastAsia"/>
          <w:color w:val="auto"/>
          <w:szCs w:val="20"/>
        </w:rPr>
        <w:t>交付</w:t>
      </w:r>
      <w:r w:rsidRPr="001A13AE">
        <w:rPr>
          <w:rFonts w:asciiTheme="minorEastAsia" w:eastAsiaTheme="minorEastAsia" w:hAnsiTheme="minorEastAsia" w:hint="eastAsia"/>
          <w:color w:val="auto"/>
          <w:szCs w:val="20"/>
        </w:rPr>
        <w:t>申請を行うにあたって、</w:t>
      </w:r>
      <w:r w:rsidR="00615944" w:rsidRPr="001A13AE">
        <w:rPr>
          <w:rFonts w:asciiTheme="minorEastAsia" w:eastAsiaTheme="minorEastAsia" w:hAnsiTheme="minorEastAsia" w:hint="eastAsia"/>
          <w:color w:val="auto"/>
          <w:szCs w:val="20"/>
        </w:rPr>
        <w:t>下記</w:t>
      </w:r>
      <w:r w:rsidRPr="001A13AE">
        <w:rPr>
          <w:rFonts w:asciiTheme="minorEastAsia" w:eastAsiaTheme="minorEastAsia" w:hAnsiTheme="minorEastAsia" w:hint="eastAsia"/>
          <w:color w:val="auto"/>
          <w:szCs w:val="20"/>
        </w:rPr>
        <w:t>のことを誓約します。</w:t>
      </w:r>
    </w:p>
    <w:p w14:paraId="7B8FD40A" w14:textId="77777777" w:rsidR="000039C4" w:rsidRPr="001A13AE" w:rsidRDefault="000039C4" w:rsidP="000039C4">
      <w:pP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w:t>
      </w:r>
    </w:p>
    <w:p w14:paraId="57C66C9B" w14:textId="77777777" w:rsidR="000039C4" w:rsidRPr="001A13AE" w:rsidRDefault="000039C4" w:rsidP="000039C4">
      <w:pPr>
        <w:jc w:val="center"/>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 xml:space="preserve">　記</w:t>
      </w:r>
    </w:p>
    <w:p w14:paraId="72416294" w14:textId="77777777" w:rsidR="000039C4" w:rsidRPr="001A13AE" w:rsidRDefault="000039C4" w:rsidP="000039C4">
      <w:pPr>
        <w:rPr>
          <w:rFonts w:asciiTheme="minorEastAsia" w:eastAsiaTheme="minorEastAsia" w:hAnsiTheme="minorEastAsia"/>
          <w:color w:val="auto"/>
          <w:szCs w:val="20"/>
        </w:rPr>
      </w:pPr>
    </w:p>
    <w:p w14:paraId="494A835F" w14:textId="2E6CE79D" w:rsidR="000B140F" w:rsidRPr="001A13AE" w:rsidRDefault="003E3A85" w:rsidP="003E3A85">
      <w:pPr>
        <w:pStyle w:val="a7"/>
        <w:numPr>
          <w:ilvl w:val="0"/>
          <w:numId w:val="6"/>
        </w:numPr>
        <w:overflowPunct/>
        <w:adjustRightInd/>
        <w:spacing w:line="276" w:lineRule="auto"/>
        <w:ind w:leftChars="0"/>
        <w:textAlignment w:val="auto"/>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SAGA</w:t>
      </w:r>
      <w:r w:rsidR="002838A5" w:rsidRPr="001A13AE">
        <w:rPr>
          <w:rFonts w:asciiTheme="minorEastAsia" w:eastAsiaTheme="minorEastAsia" w:hAnsiTheme="minorEastAsia"/>
          <w:color w:val="auto"/>
          <w:szCs w:val="20"/>
        </w:rPr>
        <w:t xml:space="preserve"> </w:t>
      </w:r>
      <w:r w:rsidRPr="001A13AE">
        <w:rPr>
          <w:rFonts w:asciiTheme="minorEastAsia" w:eastAsiaTheme="minorEastAsia" w:hAnsiTheme="minorEastAsia" w:hint="eastAsia"/>
          <w:color w:val="auto"/>
          <w:szCs w:val="20"/>
        </w:rPr>
        <w:t>PAPA育休アシスト奨励金</w:t>
      </w:r>
      <w:r w:rsidR="00652757" w:rsidRPr="001A13AE">
        <w:rPr>
          <w:rFonts w:asciiTheme="minorEastAsia" w:eastAsiaTheme="minorEastAsia" w:hAnsiTheme="minorEastAsia" w:hint="eastAsia"/>
          <w:color w:val="auto"/>
          <w:szCs w:val="20"/>
        </w:rPr>
        <w:t>交付</w:t>
      </w:r>
      <w:r w:rsidRPr="001A13AE">
        <w:rPr>
          <w:rFonts w:asciiTheme="minorEastAsia" w:eastAsiaTheme="minorEastAsia" w:hAnsiTheme="minorEastAsia" w:hint="eastAsia"/>
          <w:color w:val="auto"/>
          <w:szCs w:val="20"/>
        </w:rPr>
        <w:t>申請書の記載内容及び添付書類の内容については、事実と相違ありません。</w:t>
      </w:r>
    </w:p>
    <w:p w14:paraId="56C5D2D2" w14:textId="77777777" w:rsidR="003E3A85" w:rsidRPr="001A13AE" w:rsidRDefault="000B140F" w:rsidP="00615944">
      <w:pPr>
        <w:pStyle w:val="a7"/>
        <w:numPr>
          <w:ilvl w:val="0"/>
          <w:numId w:val="6"/>
        </w:numPr>
        <w:overflowPunct/>
        <w:adjustRightInd/>
        <w:spacing w:line="480" w:lineRule="auto"/>
        <w:ind w:leftChars="0"/>
        <w:textAlignment w:val="auto"/>
        <w:rPr>
          <w:rFonts w:asciiTheme="minorEastAsia" w:eastAsiaTheme="minorEastAsia" w:hAnsiTheme="minorEastAsia"/>
          <w:color w:val="auto"/>
          <w:szCs w:val="20"/>
        </w:rPr>
      </w:pPr>
      <w:r w:rsidRPr="001A13AE">
        <w:rPr>
          <w:rFonts w:asciiTheme="minorEastAsia" w:eastAsiaTheme="minorEastAsia" w:hAnsiTheme="minorEastAsia" w:hint="eastAsia"/>
          <w:color w:val="auto"/>
        </w:rPr>
        <w:t>労働協約</w:t>
      </w:r>
      <w:r w:rsidR="003E3A85" w:rsidRPr="001A13AE">
        <w:rPr>
          <w:rFonts w:asciiTheme="minorEastAsia" w:eastAsiaTheme="minorEastAsia" w:hAnsiTheme="minorEastAsia" w:hint="eastAsia"/>
          <w:color w:val="auto"/>
        </w:rPr>
        <w:t>、</w:t>
      </w:r>
      <w:r w:rsidRPr="001A13AE">
        <w:rPr>
          <w:rFonts w:asciiTheme="minorEastAsia" w:eastAsiaTheme="minorEastAsia" w:hAnsiTheme="minorEastAsia" w:hint="eastAsia"/>
          <w:color w:val="auto"/>
        </w:rPr>
        <w:t>就業規則</w:t>
      </w:r>
      <w:r w:rsidR="003E3A85" w:rsidRPr="001A13AE">
        <w:rPr>
          <w:rFonts w:asciiTheme="minorEastAsia" w:eastAsiaTheme="minorEastAsia" w:hAnsiTheme="minorEastAsia" w:hint="eastAsia"/>
          <w:color w:val="auto"/>
        </w:rPr>
        <w:t>等</w:t>
      </w:r>
      <w:r w:rsidRPr="001A13AE">
        <w:rPr>
          <w:rFonts w:asciiTheme="minorEastAsia" w:eastAsiaTheme="minorEastAsia" w:hAnsiTheme="minorEastAsia" w:hint="eastAsia"/>
          <w:color w:val="auto"/>
        </w:rPr>
        <w:t>に</w:t>
      </w:r>
      <w:r w:rsidR="00615944" w:rsidRPr="001A13AE">
        <w:rPr>
          <w:rFonts w:asciiTheme="minorEastAsia" w:eastAsiaTheme="minorEastAsia" w:hAnsiTheme="minorEastAsia" w:hint="eastAsia"/>
          <w:color w:val="auto"/>
        </w:rPr>
        <w:t>、</w:t>
      </w:r>
      <w:r w:rsidRPr="001A13AE">
        <w:rPr>
          <w:rFonts w:asciiTheme="minorEastAsia" w:eastAsiaTheme="minorEastAsia" w:hAnsiTheme="minorEastAsia" w:hint="eastAsia"/>
          <w:color w:val="auto"/>
        </w:rPr>
        <w:t>育児休業制度についての規定を設けてい</w:t>
      </w:r>
      <w:r w:rsidR="003E3A85" w:rsidRPr="001A13AE">
        <w:rPr>
          <w:rFonts w:asciiTheme="minorEastAsia" w:eastAsiaTheme="minorEastAsia" w:hAnsiTheme="minorEastAsia" w:hint="eastAsia"/>
          <w:color w:val="auto"/>
        </w:rPr>
        <w:t>ます。</w:t>
      </w:r>
    </w:p>
    <w:p w14:paraId="454C49D0" w14:textId="6B6B9E5B" w:rsidR="000039C4" w:rsidRPr="001A13AE" w:rsidRDefault="000039C4" w:rsidP="00615944">
      <w:pPr>
        <w:pStyle w:val="a7"/>
        <w:numPr>
          <w:ilvl w:val="0"/>
          <w:numId w:val="6"/>
        </w:numPr>
        <w:overflowPunct/>
        <w:adjustRightInd/>
        <w:spacing w:line="480" w:lineRule="auto"/>
        <w:ind w:leftChars="0"/>
        <w:textAlignment w:val="auto"/>
        <w:outlineLvl w:val="0"/>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奨励金受給事業所として事業所名の公表に承諾</w:t>
      </w:r>
      <w:r w:rsidR="003E3A85" w:rsidRPr="001A13AE">
        <w:rPr>
          <w:rFonts w:asciiTheme="minorEastAsia" w:eastAsiaTheme="minorEastAsia" w:hAnsiTheme="minorEastAsia" w:hint="eastAsia"/>
          <w:color w:val="auto"/>
          <w:szCs w:val="20"/>
        </w:rPr>
        <w:t>します。</w:t>
      </w:r>
    </w:p>
    <w:p w14:paraId="38F1842F" w14:textId="3790A91E" w:rsidR="000039C4" w:rsidRPr="001A13AE" w:rsidRDefault="000039C4" w:rsidP="00615944">
      <w:pPr>
        <w:pStyle w:val="a7"/>
        <w:numPr>
          <w:ilvl w:val="0"/>
          <w:numId w:val="6"/>
        </w:numPr>
        <w:overflowPunct/>
        <w:adjustRightInd/>
        <w:spacing w:line="480" w:lineRule="auto"/>
        <w:ind w:leftChars="0"/>
        <w:textAlignment w:val="auto"/>
        <w:outlineLvl w:val="0"/>
        <w:rPr>
          <w:rFonts w:asciiTheme="minorEastAsia" w:eastAsiaTheme="minorEastAsia" w:hAnsiTheme="minorEastAsia"/>
          <w:color w:val="auto"/>
          <w:szCs w:val="20"/>
        </w:rPr>
      </w:pPr>
      <w:r w:rsidRPr="001A13AE">
        <w:rPr>
          <w:rFonts w:asciiTheme="minorEastAsia" w:eastAsiaTheme="minorEastAsia" w:hAnsiTheme="minorEastAsia" w:hint="eastAsia"/>
          <w:color w:val="auto"/>
          <w:szCs w:val="20"/>
        </w:rPr>
        <w:t>県が行う男性</w:t>
      </w:r>
      <w:r w:rsidR="00AF2D62" w:rsidRPr="001A13AE">
        <w:rPr>
          <w:rFonts w:asciiTheme="minorEastAsia" w:eastAsiaTheme="minorEastAsia" w:hAnsiTheme="minorEastAsia" w:hint="eastAsia"/>
          <w:color w:val="auto"/>
          <w:szCs w:val="20"/>
        </w:rPr>
        <w:t>の</w:t>
      </w:r>
      <w:r w:rsidRPr="001A13AE">
        <w:rPr>
          <w:rFonts w:asciiTheme="minorEastAsia" w:eastAsiaTheme="minorEastAsia" w:hAnsiTheme="minorEastAsia" w:hint="eastAsia"/>
          <w:color w:val="auto"/>
          <w:szCs w:val="20"/>
        </w:rPr>
        <w:t>育児休業取得促進</w:t>
      </w:r>
      <w:r w:rsidR="000B140F" w:rsidRPr="001A13AE">
        <w:rPr>
          <w:rFonts w:asciiTheme="minorEastAsia" w:eastAsiaTheme="minorEastAsia" w:hAnsiTheme="minorEastAsia" w:hint="eastAsia"/>
          <w:color w:val="auto"/>
          <w:szCs w:val="20"/>
        </w:rPr>
        <w:t>に係る</w:t>
      </w:r>
      <w:r w:rsidRPr="001A13AE">
        <w:rPr>
          <w:rFonts w:asciiTheme="minorEastAsia" w:eastAsiaTheme="minorEastAsia" w:hAnsiTheme="minorEastAsia" w:hint="eastAsia"/>
          <w:color w:val="auto"/>
          <w:szCs w:val="20"/>
        </w:rPr>
        <w:t>広報・啓発等に協力</w:t>
      </w:r>
      <w:r w:rsidR="00944500" w:rsidRPr="001A13AE">
        <w:rPr>
          <w:rFonts w:asciiTheme="minorEastAsia" w:eastAsiaTheme="minorEastAsia" w:hAnsiTheme="minorEastAsia" w:hint="eastAsia"/>
          <w:color w:val="auto"/>
          <w:szCs w:val="20"/>
        </w:rPr>
        <w:t>し</w:t>
      </w:r>
      <w:r w:rsidR="003E3A85" w:rsidRPr="001A13AE">
        <w:rPr>
          <w:rFonts w:asciiTheme="minorEastAsia" w:eastAsiaTheme="minorEastAsia" w:hAnsiTheme="minorEastAsia" w:hint="eastAsia"/>
          <w:color w:val="auto"/>
          <w:szCs w:val="20"/>
        </w:rPr>
        <w:t>ます。</w:t>
      </w:r>
    </w:p>
    <w:p w14:paraId="6254AEDB" w14:textId="77777777" w:rsidR="00AF2D62" w:rsidRPr="001A13AE" w:rsidRDefault="00AF2D62" w:rsidP="000039C4">
      <w:pPr>
        <w:jc w:val="right"/>
        <w:rPr>
          <w:rFonts w:asciiTheme="minorEastAsia" w:eastAsiaTheme="minorEastAsia" w:hAnsiTheme="minorEastAsia"/>
          <w:color w:val="auto"/>
          <w:szCs w:val="20"/>
        </w:rPr>
      </w:pPr>
    </w:p>
    <w:p w14:paraId="2468C3EF" w14:textId="1FE76951" w:rsidR="000039C4" w:rsidRPr="00C61AB3" w:rsidRDefault="002579E7" w:rsidP="00C61AB3">
      <w:pPr>
        <w:ind w:firstLineChars="200" w:firstLine="464"/>
        <w:rPr>
          <w:rFonts w:asciiTheme="minorEastAsia" w:eastAsiaTheme="minorEastAsia" w:hAnsiTheme="minorEastAsia"/>
          <w:color w:val="auto"/>
          <w:sz w:val="22"/>
          <w:szCs w:val="18"/>
          <w:u w:val="single"/>
        </w:rPr>
      </w:pPr>
      <w:r w:rsidRPr="00C61AB3">
        <w:rPr>
          <w:rFonts w:asciiTheme="minorEastAsia" w:eastAsiaTheme="minorEastAsia" w:hAnsiTheme="minorEastAsia" w:hint="eastAsia"/>
          <w:color w:val="auto"/>
          <w:sz w:val="22"/>
          <w:szCs w:val="18"/>
          <w:u w:val="single"/>
        </w:rPr>
        <w:t>※すべての項目を確認し、承諾される場合は、チェック（</w:t>
      </w:r>
      <w:r w:rsidRPr="00C61AB3">
        <w:rPr>
          <w:rFonts w:asciiTheme="minorEastAsia" w:eastAsiaTheme="minorEastAsia" w:hAnsiTheme="minorEastAsia"/>
          <w:color w:val="auto"/>
          <w:sz w:val="22"/>
          <w:szCs w:val="18"/>
          <w:u w:val="single"/>
        </w:rPr>
        <w:t>✓）を入れてください。</w:t>
      </w:r>
    </w:p>
    <w:p w14:paraId="6739AF0E" w14:textId="77777777" w:rsidR="001D379B" w:rsidRPr="001A13AE" w:rsidRDefault="001D379B" w:rsidP="000039C4">
      <w:pPr>
        <w:jc w:val="right"/>
        <w:rPr>
          <w:rFonts w:asciiTheme="minorEastAsia" w:eastAsiaTheme="minorEastAsia" w:hAnsiTheme="minorEastAsia"/>
          <w:color w:val="auto"/>
          <w:szCs w:val="20"/>
        </w:rPr>
      </w:pPr>
    </w:p>
    <w:p w14:paraId="5D382D8D" w14:textId="77777777" w:rsidR="001D379B" w:rsidRPr="001A13AE" w:rsidRDefault="001D379B" w:rsidP="000039C4">
      <w:pPr>
        <w:jc w:val="right"/>
        <w:rPr>
          <w:rFonts w:asciiTheme="minorEastAsia" w:eastAsiaTheme="minorEastAsia" w:hAnsiTheme="minorEastAsia"/>
          <w:color w:val="auto"/>
          <w:szCs w:val="20"/>
        </w:rPr>
      </w:pPr>
    </w:p>
    <w:p w14:paraId="3F3A18C5" w14:textId="77777777" w:rsidR="001D379B" w:rsidRPr="001A13AE" w:rsidRDefault="001D379B" w:rsidP="000039C4">
      <w:pPr>
        <w:jc w:val="right"/>
        <w:rPr>
          <w:rFonts w:asciiTheme="minorEastAsia" w:eastAsiaTheme="minorEastAsia" w:hAnsiTheme="minorEastAsia"/>
          <w:color w:val="auto"/>
          <w:szCs w:val="20"/>
        </w:rPr>
      </w:pPr>
    </w:p>
    <w:p w14:paraId="62317EE4" w14:textId="77777777" w:rsidR="000039C4" w:rsidRPr="001A13AE" w:rsidRDefault="000039C4" w:rsidP="000039C4">
      <w:pPr>
        <w:wordWrap w:val="0"/>
        <w:jc w:val="right"/>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年　　月　　日　</w:t>
      </w:r>
    </w:p>
    <w:p w14:paraId="1FDDCD38" w14:textId="77777777" w:rsidR="000039C4" w:rsidRPr="001A13AE" w:rsidRDefault="000039C4" w:rsidP="000039C4">
      <w:pPr>
        <w:wordWrap w:val="0"/>
        <w:jc w:val="right"/>
        <w:rPr>
          <w:rFonts w:asciiTheme="minorEastAsia" w:eastAsiaTheme="minorEastAsia" w:hAnsiTheme="minorEastAsia" w:cs="Times New Roman"/>
          <w:color w:val="auto"/>
          <w:szCs w:val="21"/>
        </w:rPr>
      </w:pPr>
    </w:p>
    <w:p w14:paraId="1B168F66" w14:textId="77777777"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szCs w:val="21"/>
        </w:rPr>
        <w:t xml:space="preserve">　（ 収 支 等 命 令 者 ）　様</w:t>
      </w:r>
    </w:p>
    <w:p w14:paraId="4B87FC6B" w14:textId="6CFE649B" w:rsidR="000039C4" w:rsidRPr="001A13AE" w:rsidRDefault="000039C4" w:rsidP="000039C4">
      <w:pPr>
        <w:rPr>
          <w:rFonts w:asciiTheme="minorEastAsia" w:eastAsiaTheme="minorEastAsia" w:hAnsiTheme="minorEastAsia" w:cs="Times New Roman"/>
          <w:color w:val="auto"/>
          <w:szCs w:val="21"/>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sz w:val="18"/>
          <w:szCs w:val="18"/>
        </w:rPr>
        <w:t xml:space="preserve">　</w:t>
      </w:r>
    </w:p>
    <w:p w14:paraId="3AEB6FD6" w14:textId="766675DB" w:rsidR="000039C4" w:rsidRPr="001A13AE" w:rsidRDefault="000039C4" w:rsidP="000039C4">
      <w:pPr>
        <w:rPr>
          <w:rFonts w:asciiTheme="minorEastAsia" w:eastAsiaTheme="minorEastAsia" w:hAnsiTheme="minorEastAsia" w:cs="Times New Roman"/>
          <w:color w:val="auto"/>
          <w:sz w:val="22"/>
          <w:u w:val="single"/>
        </w:rPr>
      </w:pPr>
      <w:r w:rsidRPr="001A13AE">
        <w:rPr>
          <w:rFonts w:asciiTheme="minorEastAsia" w:eastAsiaTheme="minorEastAsia" w:hAnsiTheme="minorEastAsia" w:cs="Times New Roman" w:hint="eastAsia"/>
          <w:color w:val="auto"/>
          <w:sz w:val="22"/>
        </w:rPr>
        <w:t xml:space="preserve">　　　　　　　　　　　　 </w:t>
      </w:r>
      <w:r w:rsidRPr="00C61AB3">
        <w:rPr>
          <w:rFonts w:asciiTheme="minorEastAsia" w:eastAsiaTheme="minorEastAsia" w:hAnsiTheme="minorEastAsia" w:cs="Times New Roman"/>
          <w:color w:val="auto"/>
          <w:sz w:val="20"/>
          <w:szCs w:val="20"/>
        </w:rPr>
        <w:t xml:space="preserve"> </w:t>
      </w:r>
      <w:r w:rsidR="002579E7" w:rsidRPr="00C61AB3">
        <w:rPr>
          <w:rFonts w:asciiTheme="minorEastAsia" w:eastAsiaTheme="minorEastAsia" w:hAnsiTheme="minorEastAsia" w:cs="Times New Roman" w:hint="eastAsia"/>
          <w:color w:val="auto"/>
          <w:sz w:val="20"/>
          <w:szCs w:val="20"/>
        </w:rPr>
        <w:t>事業所の所在地</w:t>
      </w:r>
      <w:r w:rsidRPr="001A13AE">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hint="eastAsia"/>
          <w:color w:val="auto"/>
          <w:sz w:val="22"/>
          <w:u w:val="single"/>
        </w:rPr>
        <w:t xml:space="preserve">　　　   </w:t>
      </w:r>
      <w:r w:rsidR="002579E7">
        <w:rPr>
          <w:rFonts w:asciiTheme="minorEastAsia" w:eastAsiaTheme="minorEastAsia" w:hAnsiTheme="minorEastAsia" w:cs="Times New Roman" w:hint="eastAsia"/>
          <w:color w:val="auto"/>
          <w:sz w:val="22"/>
          <w:u w:val="single"/>
        </w:rPr>
        <w:t xml:space="preserve">　　　　</w:t>
      </w:r>
      <w:r w:rsidRPr="001A13AE">
        <w:rPr>
          <w:rFonts w:asciiTheme="minorEastAsia" w:eastAsiaTheme="minorEastAsia" w:hAnsiTheme="minorEastAsia" w:cs="Times New Roman" w:hint="eastAsia"/>
          <w:color w:val="auto"/>
          <w:sz w:val="22"/>
          <w:u w:val="single"/>
        </w:rPr>
        <w:t xml:space="preserve">    　　</w:t>
      </w:r>
      <w:r w:rsidR="002579E7">
        <w:rPr>
          <w:rFonts w:asciiTheme="minorEastAsia" w:eastAsiaTheme="minorEastAsia" w:hAnsiTheme="minorEastAsia" w:cs="Times New Roman" w:hint="eastAsia"/>
          <w:color w:val="auto"/>
          <w:sz w:val="22"/>
          <w:u w:val="single"/>
        </w:rPr>
        <w:t xml:space="preserve"> </w:t>
      </w:r>
    </w:p>
    <w:p w14:paraId="64BF4832" w14:textId="2BB1DFB4" w:rsidR="000039C4" w:rsidRPr="001A13AE" w:rsidRDefault="000039C4" w:rsidP="000039C4">
      <w:pPr>
        <w:rPr>
          <w:rFonts w:asciiTheme="minorEastAsia" w:eastAsiaTheme="minorEastAsia" w:hAnsiTheme="minorEastAsia" w:cs="Times New Roman"/>
          <w:color w:val="auto"/>
          <w:sz w:val="20"/>
          <w:szCs w:val="20"/>
          <w:u w:val="single"/>
        </w:rPr>
      </w:pPr>
      <w:r w:rsidRPr="001A13AE">
        <w:rPr>
          <w:rFonts w:asciiTheme="minorEastAsia" w:eastAsiaTheme="minorEastAsia" w:hAnsiTheme="minorEastAsia" w:cs="Times New Roman" w:hint="eastAsia"/>
          <w:color w:val="auto"/>
          <w:sz w:val="20"/>
          <w:szCs w:val="20"/>
        </w:rPr>
        <w:t xml:space="preserve">　　　　　　　　　　　　　 　</w:t>
      </w:r>
      <w:r w:rsidR="002579E7">
        <w:rPr>
          <w:rFonts w:asciiTheme="minorEastAsia" w:eastAsiaTheme="minorEastAsia" w:hAnsiTheme="minorEastAsia" w:cs="Times New Roman" w:hint="eastAsia"/>
          <w:color w:val="auto"/>
          <w:sz w:val="20"/>
          <w:szCs w:val="20"/>
        </w:rPr>
        <w:t>事業所の名称</w:t>
      </w:r>
      <w:r w:rsidRPr="001A13AE">
        <w:rPr>
          <w:rFonts w:asciiTheme="minorEastAsia" w:eastAsiaTheme="minorEastAsia" w:hAnsiTheme="minorEastAsia" w:cs="Times New Roman" w:hint="eastAsia"/>
          <w:color w:val="auto"/>
          <w:sz w:val="20"/>
          <w:szCs w:val="20"/>
          <w:u w:val="single"/>
        </w:rPr>
        <w:t xml:space="preserve">　　　　　　　　　　　  </w:t>
      </w:r>
      <w:r w:rsidR="002579E7">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 xml:space="preserve"> </w:t>
      </w:r>
      <w:r w:rsidR="002579E7">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hint="eastAsia"/>
          <w:color w:val="auto"/>
          <w:sz w:val="20"/>
          <w:szCs w:val="20"/>
          <w:u w:val="single"/>
        </w:rPr>
        <w:t xml:space="preserve">    　　 </w:t>
      </w:r>
      <w:r w:rsidRPr="001A13AE">
        <w:rPr>
          <w:rFonts w:asciiTheme="minorEastAsia" w:eastAsiaTheme="minorEastAsia" w:hAnsiTheme="minorEastAsia" w:cs="Times New Roman"/>
          <w:color w:val="auto"/>
          <w:sz w:val="20"/>
          <w:szCs w:val="20"/>
          <w:u w:val="single"/>
        </w:rPr>
        <w:t xml:space="preserve">  </w:t>
      </w:r>
    </w:p>
    <w:p w14:paraId="09852525" w14:textId="03C75018" w:rsidR="002579E7" w:rsidRPr="001A13AE" w:rsidRDefault="002579E7" w:rsidP="002579E7">
      <w:pPr>
        <w:ind w:firstLineChars="1450" w:firstLine="3074"/>
        <w:rPr>
          <w:rFonts w:asciiTheme="minorEastAsia" w:eastAsiaTheme="minorEastAsia" w:hAnsiTheme="minorEastAsia" w:cs="Times New Roman"/>
          <w:color w:val="auto"/>
          <w:sz w:val="20"/>
          <w:szCs w:val="20"/>
          <w:u w:val="single"/>
        </w:rPr>
      </w:pPr>
      <w:r>
        <w:rPr>
          <w:rFonts w:asciiTheme="minorEastAsia" w:eastAsiaTheme="minorEastAsia" w:hAnsiTheme="minorEastAsia" w:cs="Times New Roman" w:hint="eastAsia"/>
          <w:color w:val="auto"/>
          <w:sz w:val="20"/>
          <w:szCs w:val="20"/>
          <w:u w:val="single"/>
        </w:rPr>
        <w:t xml:space="preserve">事業所の代表者　役職・氏名　　　　　　　　　　　      　</w:t>
      </w:r>
    </w:p>
    <w:p w14:paraId="5FCA5CA6" w14:textId="77777777" w:rsidR="000039C4" w:rsidRPr="001A13AE" w:rsidRDefault="000039C4" w:rsidP="002C722F">
      <w:pPr>
        <w:adjustRightInd/>
        <w:spacing w:line="400" w:lineRule="exact"/>
        <w:textAlignment w:val="auto"/>
        <w:rPr>
          <w:rFonts w:asciiTheme="minorEastAsia" w:eastAsiaTheme="minorEastAsia" w:hAnsiTheme="minorEastAsia"/>
          <w:color w:val="auto"/>
        </w:rPr>
      </w:pPr>
    </w:p>
    <w:p w14:paraId="4B4A896A" w14:textId="77777777" w:rsidR="001D379B" w:rsidRPr="001A13AE" w:rsidRDefault="001D379B" w:rsidP="001D379B">
      <w:pPr>
        <w:ind w:firstLineChars="900" w:firstLine="2268"/>
        <w:rPr>
          <w:rFonts w:asciiTheme="minorEastAsia" w:eastAsiaTheme="minorEastAsia" w:hAnsiTheme="minorEastAsia"/>
          <w:color w:val="auto"/>
        </w:rPr>
      </w:pPr>
      <w:r w:rsidRPr="001A13AE">
        <w:rPr>
          <w:rFonts w:asciiTheme="minorEastAsia" w:eastAsiaTheme="minorEastAsia" w:hAnsiTheme="minorEastAsia" w:hint="eastAsia"/>
          <w:color w:val="auto"/>
          <w:u w:val="single"/>
        </w:rPr>
        <w:t xml:space="preserve">責任者自署欄（※）　　　　　　　　　　　　　　　　　</w:t>
      </w:r>
    </w:p>
    <w:p w14:paraId="058690C9" w14:textId="77777777" w:rsidR="001D379B" w:rsidRPr="001A13AE" w:rsidRDefault="001D379B" w:rsidP="001D379B">
      <w:pPr>
        <w:ind w:left="252" w:hangingChars="100" w:hanging="252"/>
        <w:rPr>
          <w:rFonts w:asciiTheme="minorEastAsia" w:eastAsiaTheme="minorEastAsia" w:hAnsiTheme="minorEastAsia"/>
          <w:color w:val="auto"/>
        </w:rPr>
      </w:pPr>
      <w:r w:rsidRPr="001A13AE">
        <w:rPr>
          <w:rFonts w:asciiTheme="minorEastAsia" w:eastAsiaTheme="minorEastAsia" w:hAnsiTheme="minorEastAsia" w:hint="eastAsia"/>
          <w:color w:val="auto"/>
        </w:rPr>
        <w:t>※　氏名欄は、本人が自署すること。ただし、申請者が法人の場合は、本申請に係る責任者の氏名の自署を付記し、法人代表者の氏名を記名とすることができる。</w:t>
      </w:r>
    </w:p>
    <w:p w14:paraId="166D2A5E" w14:textId="77777777" w:rsidR="001D379B" w:rsidRPr="001A13AE" w:rsidRDefault="001D379B" w:rsidP="001D379B">
      <w:pPr>
        <w:ind w:left="252" w:hangingChars="100" w:hanging="252"/>
        <w:outlineLvl w:val="0"/>
        <w:rPr>
          <w:rFonts w:asciiTheme="minorEastAsia" w:eastAsiaTheme="minorEastAsia" w:hAnsiTheme="minorEastAsia"/>
          <w:color w:val="auto"/>
          <w:szCs w:val="21"/>
          <w:u w:val="single"/>
        </w:rPr>
      </w:pPr>
    </w:p>
    <w:p w14:paraId="4DABB05B" w14:textId="5F7F6EBC" w:rsidR="00615944" w:rsidRPr="001A13AE" w:rsidRDefault="00615944" w:rsidP="002C722F">
      <w:pPr>
        <w:adjustRightInd/>
        <w:spacing w:line="400" w:lineRule="exact"/>
        <w:textAlignment w:val="auto"/>
        <w:rPr>
          <w:rFonts w:asciiTheme="minorEastAsia" w:eastAsiaTheme="minorEastAsia" w:hAnsiTheme="minorEastAsia"/>
          <w:color w:val="auto"/>
        </w:rPr>
      </w:pPr>
      <w:r w:rsidRPr="001A13AE">
        <w:rPr>
          <w:rFonts w:asciiTheme="minorEastAsia" w:eastAsiaTheme="minorEastAsia" w:hAnsiTheme="minorEastAsia"/>
          <w:color w:val="auto"/>
        </w:rPr>
        <w:br w:type="page"/>
      </w:r>
    </w:p>
    <w:p w14:paraId="25728933" w14:textId="3931A783"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lastRenderedPageBreak/>
        <w:t>様式第３号（第</w:t>
      </w:r>
      <w:r w:rsidR="00615944" w:rsidRPr="001A13AE">
        <w:rPr>
          <w:rFonts w:asciiTheme="minorEastAsia" w:eastAsiaTheme="minorEastAsia" w:hAnsiTheme="minorEastAsia" w:cs="Times New Roman" w:hint="eastAsia"/>
          <w:color w:val="auto"/>
        </w:rPr>
        <w:t>８</w:t>
      </w:r>
      <w:r w:rsidRPr="001A13AE">
        <w:rPr>
          <w:rFonts w:asciiTheme="minorEastAsia" w:eastAsiaTheme="minorEastAsia" w:hAnsiTheme="minorEastAsia" w:cs="Times New Roman" w:hint="eastAsia"/>
          <w:color w:val="auto"/>
        </w:rPr>
        <w:t>条関係）</w:t>
      </w:r>
    </w:p>
    <w:p w14:paraId="36063222" w14:textId="77777777" w:rsidR="003A5B43" w:rsidRPr="001A13AE" w:rsidRDefault="003A5B43" w:rsidP="003A5B43">
      <w:pPr>
        <w:rPr>
          <w:rFonts w:asciiTheme="minorEastAsia" w:eastAsiaTheme="minorEastAsia" w:hAnsiTheme="minorEastAsia" w:cs="Times New Roman"/>
          <w:color w:val="auto"/>
        </w:rPr>
      </w:pPr>
    </w:p>
    <w:p w14:paraId="665AB4D3" w14:textId="6105C983" w:rsidR="003A5B43" w:rsidRPr="001A13AE" w:rsidRDefault="002C3270" w:rsidP="003A5B43">
      <w:pPr>
        <w:jc w:val="righ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第　　　　　　　　</w:t>
      </w:r>
      <w:r w:rsidR="003A5B43" w:rsidRPr="001A13AE">
        <w:rPr>
          <w:rFonts w:asciiTheme="minorEastAsia" w:eastAsiaTheme="minorEastAsia" w:hAnsiTheme="minorEastAsia" w:cs="Times New Roman" w:hint="eastAsia"/>
          <w:color w:val="auto"/>
        </w:rPr>
        <w:t xml:space="preserve">　号</w:t>
      </w:r>
    </w:p>
    <w:p w14:paraId="40D7EDCD" w14:textId="77777777" w:rsidR="003A5B43" w:rsidRPr="001A13AE" w:rsidRDefault="003A5B43" w:rsidP="003A5B43">
      <w:pPr>
        <w:jc w:val="righ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令和　　年　　月　　日</w:t>
      </w:r>
    </w:p>
    <w:p w14:paraId="36CAA192" w14:textId="77777777" w:rsidR="003A5B43" w:rsidRPr="001A13AE" w:rsidRDefault="003A5B43" w:rsidP="003A5B43">
      <w:pPr>
        <w:rPr>
          <w:rFonts w:asciiTheme="minorEastAsia" w:eastAsiaTheme="minorEastAsia" w:hAnsiTheme="minorEastAsia" w:cs="Times New Roman"/>
          <w:color w:val="auto"/>
        </w:rPr>
      </w:pPr>
    </w:p>
    <w:p w14:paraId="16A53E8D"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様</w:t>
      </w:r>
    </w:p>
    <w:p w14:paraId="5C5D58E6" w14:textId="77777777" w:rsidR="003A5B43" w:rsidRPr="001A13AE" w:rsidRDefault="003A5B43" w:rsidP="003A5B43">
      <w:pPr>
        <w:rPr>
          <w:rFonts w:asciiTheme="minorEastAsia" w:eastAsiaTheme="minorEastAsia" w:hAnsiTheme="minorEastAsia" w:cs="Times New Roman"/>
          <w:color w:val="auto"/>
        </w:rPr>
      </w:pPr>
    </w:p>
    <w:p w14:paraId="7C1961E1" w14:textId="74CCED38" w:rsidR="001A13AE" w:rsidRPr="001A13AE" w:rsidRDefault="003A5B43" w:rsidP="00BA082D">
      <w:pPr>
        <w:wordWrap w:val="0"/>
        <w:jc w:val="righ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佐賀県知事　　　　　　　　　　</w:t>
      </w:r>
    </w:p>
    <w:p w14:paraId="7211306E" w14:textId="77777777" w:rsidR="001A13AE" w:rsidRDefault="001A13AE" w:rsidP="003A5B43">
      <w:pPr>
        <w:jc w:val="center"/>
        <w:rPr>
          <w:rFonts w:asciiTheme="minorEastAsia" w:eastAsiaTheme="minorEastAsia" w:hAnsiTheme="minorEastAsia" w:cs="Times New Roman"/>
          <w:color w:val="auto"/>
          <w:sz w:val="28"/>
          <w:szCs w:val="28"/>
        </w:rPr>
      </w:pPr>
    </w:p>
    <w:p w14:paraId="6E49B92D" w14:textId="74B5808A" w:rsidR="003A5B43" w:rsidRPr="001A13AE" w:rsidRDefault="001A13AE" w:rsidP="003A5B43">
      <w:pPr>
        <w:jc w:val="center"/>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S</w:t>
      </w:r>
      <w:r w:rsidR="003A5B43" w:rsidRPr="001A13AE">
        <w:rPr>
          <w:rFonts w:asciiTheme="minorEastAsia" w:eastAsiaTheme="minorEastAsia" w:hAnsiTheme="minorEastAsia" w:cs="Times New Roman" w:hint="eastAsia"/>
          <w:color w:val="auto"/>
          <w:sz w:val="28"/>
          <w:szCs w:val="28"/>
        </w:rPr>
        <w:t>AGA</w:t>
      </w:r>
      <w:r w:rsidR="002838A5" w:rsidRPr="001A13AE">
        <w:rPr>
          <w:rFonts w:asciiTheme="minorEastAsia" w:eastAsiaTheme="minorEastAsia" w:hAnsiTheme="minorEastAsia" w:cs="Times New Roman"/>
          <w:color w:val="auto"/>
          <w:sz w:val="28"/>
          <w:szCs w:val="28"/>
        </w:rPr>
        <w:t xml:space="preserve"> </w:t>
      </w:r>
      <w:r w:rsidR="003A5B43" w:rsidRPr="001A13AE">
        <w:rPr>
          <w:rFonts w:asciiTheme="minorEastAsia" w:eastAsiaTheme="minorEastAsia" w:hAnsiTheme="minorEastAsia" w:cs="Times New Roman" w:hint="eastAsia"/>
          <w:color w:val="auto"/>
          <w:sz w:val="28"/>
          <w:szCs w:val="28"/>
        </w:rPr>
        <w:t>PAPA育休アシスト奨励金</w:t>
      </w:r>
      <w:r w:rsidR="00652757" w:rsidRPr="001A13AE">
        <w:rPr>
          <w:rFonts w:asciiTheme="minorEastAsia" w:eastAsiaTheme="minorEastAsia" w:hAnsiTheme="minorEastAsia" w:cs="Times New Roman" w:hint="eastAsia"/>
          <w:color w:val="auto"/>
          <w:sz w:val="28"/>
          <w:szCs w:val="28"/>
        </w:rPr>
        <w:t>交付</w:t>
      </w:r>
      <w:r w:rsidR="003A5B43" w:rsidRPr="001A13AE">
        <w:rPr>
          <w:rFonts w:asciiTheme="minorEastAsia" w:eastAsiaTheme="minorEastAsia" w:hAnsiTheme="minorEastAsia" w:cs="Times New Roman" w:hint="eastAsia"/>
          <w:color w:val="auto"/>
          <w:sz w:val="28"/>
          <w:szCs w:val="28"/>
        </w:rPr>
        <w:t>決定</w:t>
      </w:r>
      <w:r w:rsidR="00944500" w:rsidRPr="001A13AE">
        <w:rPr>
          <w:rFonts w:asciiTheme="minorEastAsia" w:eastAsiaTheme="minorEastAsia" w:hAnsiTheme="minorEastAsia" w:cs="Times New Roman" w:hint="eastAsia"/>
          <w:color w:val="auto"/>
          <w:sz w:val="28"/>
          <w:szCs w:val="28"/>
        </w:rPr>
        <w:t>・</w:t>
      </w:r>
      <w:r w:rsidR="003A5B43" w:rsidRPr="001A13AE">
        <w:rPr>
          <w:rFonts w:asciiTheme="minorEastAsia" w:eastAsiaTheme="minorEastAsia" w:hAnsiTheme="minorEastAsia" w:cs="Times New Roman" w:hint="eastAsia"/>
          <w:color w:val="auto"/>
          <w:sz w:val="28"/>
          <w:szCs w:val="28"/>
        </w:rPr>
        <w:t>額確定通知書</w:t>
      </w:r>
    </w:p>
    <w:p w14:paraId="693D543A" w14:textId="77777777" w:rsidR="003A5B43" w:rsidRPr="001A13AE" w:rsidRDefault="003A5B43" w:rsidP="003A5B43">
      <w:pPr>
        <w:rPr>
          <w:rFonts w:asciiTheme="minorEastAsia" w:eastAsiaTheme="minorEastAsia" w:hAnsiTheme="minorEastAsia" w:cs="Times New Roman"/>
          <w:color w:val="auto"/>
        </w:rPr>
      </w:pPr>
    </w:p>
    <w:p w14:paraId="70D52EFA" w14:textId="6A3B55DF" w:rsidR="003A5B43" w:rsidRPr="001A13AE" w:rsidRDefault="003A5B43" w:rsidP="002C3270">
      <w:pPr>
        <w:ind w:firstLineChars="100" w:firstLine="252"/>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令和　年　月　日付けで</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申請のあったSAGA</w:t>
      </w:r>
      <w:r w:rsidR="002838A5" w:rsidRPr="001A13AE">
        <w:rPr>
          <w:rFonts w:asciiTheme="minorEastAsia" w:eastAsiaTheme="minorEastAsia" w:hAnsiTheme="minorEastAsia" w:cs="Times New Roman"/>
          <w:color w:val="auto"/>
        </w:rPr>
        <w:t xml:space="preserve"> </w:t>
      </w:r>
      <w:r w:rsidRPr="001A13AE">
        <w:rPr>
          <w:rFonts w:asciiTheme="minorEastAsia" w:eastAsiaTheme="minorEastAsia" w:hAnsiTheme="minorEastAsia" w:cs="Times New Roman" w:hint="eastAsia"/>
          <w:color w:val="auto"/>
        </w:rPr>
        <w:t>PAPA育休アシスト奨励金については、SAGA</w:t>
      </w:r>
      <w:r w:rsidR="002838A5" w:rsidRPr="001A13AE">
        <w:rPr>
          <w:rFonts w:asciiTheme="minorEastAsia" w:eastAsiaTheme="minorEastAsia" w:hAnsiTheme="minorEastAsia" w:cs="Times New Roman"/>
          <w:color w:val="auto"/>
        </w:rPr>
        <w:t xml:space="preserve"> </w:t>
      </w:r>
      <w:r w:rsidRPr="001A13AE">
        <w:rPr>
          <w:rFonts w:asciiTheme="minorEastAsia" w:eastAsiaTheme="minorEastAsia" w:hAnsiTheme="minorEastAsia" w:cs="Times New Roman" w:hint="eastAsia"/>
          <w:color w:val="auto"/>
        </w:rPr>
        <w:t>PAPA育休アシスト奨励金</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要綱第</w:t>
      </w:r>
      <w:r w:rsidR="00615944" w:rsidRPr="001A13AE">
        <w:rPr>
          <w:rFonts w:asciiTheme="minorEastAsia" w:eastAsiaTheme="minorEastAsia" w:hAnsiTheme="minorEastAsia" w:cs="Times New Roman" w:hint="eastAsia"/>
          <w:color w:val="auto"/>
        </w:rPr>
        <w:t>８</w:t>
      </w:r>
      <w:r w:rsidRPr="001A13AE">
        <w:rPr>
          <w:rFonts w:asciiTheme="minorEastAsia" w:eastAsiaTheme="minorEastAsia" w:hAnsiTheme="minorEastAsia" w:cs="Times New Roman" w:hint="eastAsia"/>
          <w:color w:val="auto"/>
        </w:rPr>
        <w:t>条</w:t>
      </w:r>
      <w:r w:rsidR="00615944" w:rsidRPr="001A13AE">
        <w:rPr>
          <w:rFonts w:asciiTheme="minorEastAsia" w:eastAsiaTheme="minorEastAsia" w:hAnsiTheme="minorEastAsia" w:cs="Times New Roman" w:hint="eastAsia"/>
          <w:color w:val="auto"/>
        </w:rPr>
        <w:t>第１項</w:t>
      </w:r>
      <w:r w:rsidRPr="001A13AE">
        <w:rPr>
          <w:rFonts w:asciiTheme="minorEastAsia" w:eastAsiaTheme="minorEastAsia" w:hAnsiTheme="minorEastAsia" w:cs="Times New Roman" w:hint="eastAsia"/>
          <w:color w:val="auto"/>
        </w:rPr>
        <w:t>の規定に</w:t>
      </w:r>
      <w:r w:rsidR="002C3270" w:rsidRPr="001A13AE">
        <w:rPr>
          <w:rFonts w:asciiTheme="minorEastAsia" w:eastAsiaTheme="minorEastAsia" w:hAnsiTheme="minorEastAsia" w:cs="Times New Roman" w:hint="eastAsia"/>
          <w:color w:val="auto"/>
        </w:rPr>
        <w:t>より、下記のとおり</w:t>
      </w:r>
      <w:r w:rsidR="00677878" w:rsidRPr="001A13AE">
        <w:rPr>
          <w:rFonts w:asciiTheme="minorEastAsia" w:eastAsiaTheme="minorEastAsia" w:hAnsiTheme="minorEastAsia" w:cs="Times New Roman" w:hint="eastAsia"/>
          <w:color w:val="auto"/>
        </w:rPr>
        <w:t>奨励金の</w:t>
      </w:r>
      <w:r w:rsidR="00652757" w:rsidRPr="001A13AE">
        <w:rPr>
          <w:rFonts w:asciiTheme="minorEastAsia" w:eastAsiaTheme="minorEastAsia" w:hAnsiTheme="minorEastAsia" w:cs="Times New Roman" w:hint="eastAsia"/>
          <w:color w:val="auto"/>
        </w:rPr>
        <w:t>交付</w:t>
      </w:r>
      <w:r w:rsidR="00615944" w:rsidRPr="001A13AE">
        <w:rPr>
          <w:rFonts w:asciiTheme="minorEastAsia" w:eastAsiaTheme="minorEastAsia" w:hAnsiTheme="minorEastAsia" w:cs="Times New Roman" w:hint="eastAsia"/>
          <w:color w:val="auto"/>
        </w:rPr>
        <w:t>を</w:t>
      </w:r>
      <w:r w:rsidR="002C3270" w:rsidRPr="001A13AE">
        <w:rPr>
          <w:rFonts w:asciiTheme="minorEastAsia" w:eastAsiaTheme="minorEastAsia" w:hAnsiTheme="minorEastAsia" w:cs="Times New Roman" w:hint="eastAsia"/>
          <w:color w:val="auto"/>
        </w:rPr>
        <w:t>決定</w:t>
      </w:r>
      <w:r w:rsidR="00615944" w:rsidRPr="001A13AE">
        <w:rPr>
          <w:rFonts w:asciiTheme="minorEastAsia" w:eastAsiaTheme="minorEastAsia" w:hAnsiTheme="minorEastAsia" w:cs="Times New Roman" w:hint="eastAsia"/>
          <w:color w:val="auto"/>
        </w:rPr>
        <w:t>し、及び</w:t>
      </w:r>
      <w:r w:rsidRPr="001A13AE">
        <w:rPr>
          <w:rFonts w:asciiTheme="minorEastAsia" w:eastAsiaTheme="minorEastAsia" w:hAnsiTheme="minorEastAsia" w:cs="Times New Roman" w:hint="eastAsia"/>
          <w:color w:val="auto"/>
        </w:rPr>
        <w:t>額を確定し</w:t>
      </w:r>
      <w:r w:rsidR="00615944" w:rsidRPr="001A13AE">
        <w:rPr>
          <w:rFonts w:asciiTheme="minorEastAsia" w:eastAsiaTheme="minorEastAsia" w:hAnsiTheme="minorEastAsia" w:cs="Times New Roman" w:hint="eastAsia"/>
          <w:color w:val="auto"/>
        </w:rPr>
        <w:t>たことを</w:t>
      </w:r>
      <w:r w:rsidRPr="001A13AE">
        <w:rPr>
          <w:rFonts w:asciiTheme="minorEastAsia" w:eastAsiaTheme="minorEastAsia" w:hAnsiTheme="minorEastAsia" w:cs="Times New Roman" w:hint="eastAsia"/>
          <w:color w:val="auto"/>
        </w:rPr>
        <w:t>通知します。</w:t>
      </w:r>
    </w:p>
    <w:p w14:paraId="3D781AF7" w14:textId="77777777" w:rsidR="003A5B43" w:rsidRPr="001A13AE" w:rsidRDefault="003A5B43" w:rsidP="003A5B43">
      <w:pPr>
        <w:ind w:firstLineChars="100" w:firstLine="252"/>
        <w:rPr>
          <w:rFonts w:asciiTheme="minorEastAsia" w:eastAsiaTheme="minorEastAsia" w:hAnsiTheme="minorEastAsia" w:cs="Times New Roman"/>
          <w:color w:val="auto"/>
        </w:rPr>
      </w:pPr>
    </w:p>
    <w:p w14:paraId="5EE8EE59" w14:textId="77777777" w:rsidR="002C3270" w:rsidRPr="001A13AE" w:rsidRDefault="002C3270" w:rsidP="003A5B43">
      <w:pPr>
        <w:ind w:firstLineChars="100" w:firstLine="252"/>
        <w:rPr>
          <w:rFonts w:asciiTheme="minorEastAsia" w:eastAsiaTheme="minorEastAsia" w:hAnsiTheme="minorEastAsia" w:cs="Times New Roman"/>
          <w:color w:val="auto"/>
        </w:rPr>
      </w:pPr>
    </w:p>
    <w:p w14:paraId="564DF2E3" w14:textId="77777777" w:rsidR="002C3270" w:rsidRPr="001A13AE" w:rsidRDefault="002C3270" w:rsidP="002C3270">
      <w:pPr>
        <w:ind w:firstLineChars="100" w:firstLine="252"/>
        <w:jc w:val="cente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記</w:t>
      </w:r>
    </w:p>
    <w:p w14:paraId="3AE3879E" w14:textId="77777777" w:rsidR="002C3270" w:rsidRPr="001A13AE" w:rsidRDefault="002C3270" w:rsidP="002C3270">
      <w:pPr>
        <w:ind w:firstLineChars="100" w:firstLine="252"/>
        <w:jc w:val="center"/>
        <w:rPr>
          <w:rFonts w:asciiTheme="minorEastAsia" w:eastAsiaTheme="minorEastAsia" w:hAnsiTheme="minorEastAsia" w:cs="Times New Roman"/>
          <w:color w:val="auto"/>
        </w:rPr>
      </w:pPr>
    </w:p>
    <w:p w14:paraId="53F71CDB" w14:textId="77777777" w:rsidR="002C3270" w:rsidRPr="001A13AE" w:rsidRDefault="002C3270" w:rsidP="002C3270">
      <w:pPr>
        <w:ind w:firstLineChars="100" w:firstLine="252"/>
        <w:jc w:val="center"/>
        <w:rPr>
          <w:rFonts w:asciiTheme="minorEastAsia" w:eastAsiaTheme="minorEastAsia" w:hAnsiTheme="minorEastAsia" w:cs="Times New Roman"/>
          <w:color w:val="auto"/>
        </w:rPr>
      </w:pPr>
    </w:p>
    <w:p w14:paraId="125A1FA3" w14:textId="60056224" w:rsidR="003A5B43" w:rsidRPr="001A13AE" w:rsidRDefault="002C3270" w:rsidP="002C3270">
      <w:pPr>
        <w:ind w:firstLineChars="100" w:firstLine="252"/>
        <w:jc w:val="lef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w:t>
      </w:r>
      <w:r w:rsidR="00652757" w:rsidRPr="001A13AE">
        <w:rPr>
          <w:rFonts w:asciiTheme="minorEastAsia" w:eastAsiaTheme="minorEastAsia" w:hAnsiTheme="minorEastAsia" w:cs="Times New Roman" w:hint="eastAsia"/>
          <w:color w:val="auto"/>
        </w:rPr>
        <w:t>交付</w:t>
      </w:r>
      <w:r w:rsidR="003A5B43" w:rsidRPr="001A13AE">
        <w:rPr>
          <w:rFonts w:asciiTheme="minorEastAsia" w:eastAsiaTheme="minorEastAsia" w:hAnsiTheme="minorEastAsia" w:cs="Times New Roman" w:hint="eastAsia"/>
          <w:color w:val="auto"/>
        </w:rPr>
        <w:t>決定</w:t>
      </w:r>
      <w:r w:rsidR="005A74C2" w:rsidRPr="001A13AE">
        <w:rPr>
          <w:rFonts w:asciiTheme="minorEastAsia" w:eastAsiaTheme="minorEastAsia" w:hAnsiTheme="minorEastAsia" w:cs="Times New Roman" w:hint="eastAsia"/>
          <w:color w:val="auto"/>
        </w:rPr>
        <w:t>額</w:t>
      </w:r>
      <w:r w:rsidR="003A5B43" w:rsidRPr="001A13AE">
        <w:rPr>
          <w:rFonts w:asciiTheme="minorEastAsia" w:eastAsiaTheme="minorEastAsia" w:hAnsiTheme="minorEastAsia" w:cs="Times New Roman" w:hint="eastAsia"/>
          <w:color w:val="auto"/>
        </w:rPr>
        <w:t>及び額の確定金額</w:t>
      </w:r>
      <w:r w:rsidRPr="001A13AE">
        <w:rPr>
          <w:rFonts w:asciiTheme="minorEastAsia" w:eastAsiaTheme="minorEastAsia" w:hAnsiTheme="minorEastAsia" w:cs="Times New Roman" w:hint="eastAsia"/>
          <w:color w:val="auto"/>
        </w:rPr>
        <w:t xml:space="preserve">　　</w:t>
      </w:r>
      <w:r w:rsidR="003A5B43" w:rsidRPr="001A13AE">
        <w:rPr>
          <w:rFonts w:asciiTheme="minorEastAsia" w:eastAsiaTheme="minorEastAsia" w:hAnsiTheme="minorEastAsia" w:cs="Times New Roman" w:hint="eastAsia"/>
          <w:color w:val="auto"/>
        </w:rPr>
        <w:t>金</w:t>
      </w:r>
      <w:r w:rsidRPr="001A13AE">
        <w:rPr>
          <w:rFonts w:asciiTheme="minorEastAsia" w:eastAsiaTheme="minorEastAsia" w:hAnsiTheme="minorEastAsia" w:cs="Times New Roman" w:hint="eastAsia"/>
          <w:color w:val="auto"/>
        </w:rPr>
        <w:t xml:space="preserve">　　</w:t>
      </w:r>
      <w:r w:rsidR="003A5B43" w:rsidRPr="001A13AE">
        <w:rPr>
          <w:rFonts w:asciiTheme="minorEastAsia" w:eastAsiaTheme="minorEastAsia" w:hAnsiTheme="minorEastAsia" w:cs="Times New Roman" w:hint="eastAsia"/>
          <w:color w:val="auto"/>
        </w:rPr>
        <w:t xml:space="preserve">　　　円</w:t>
      </w:r>
    </w:p>
    <w:p w14:paraId="267C5B13" w14:textId="77777777" w:rsidR="003A5B43" w:rsidRPr="001A13AE" w:rsidRDefault="003A5B43" w:rsidP="003A5B43">
      <w:pPr>
        <w:widowControl/>
        <w:jc w:val="left"/>
        <w:rPr>
          <w:rFonts w:asciiTheme="minorEastAsia" w:eastAsiaTheme="minorEastAsia" w:hAnsiTheme="minorEastAsia"/>
          <w:color w:val="auto"/>
        </w:rPr>
      </w:pPr>
      <w:r w:rsidRPr="001A13AE">
        <w:rPr>
          <w:rFonts w:asciiTheme="minorEastAsia" w:eastAsiaTheme="minorEastAsia" w:hAnsiTheme="minorEastAsia"/>
          <w:color w:val="auto"/>
        </w:rPr>
        <w:br w:type="page"/>
      </w:r>
    </w:p>
    <w:p w14:paraId="04C157A8" w14:textId="666C4311" w:rsidR="00D83311" w:rsidRPr="001A13AE" w:rsidRDefault="00D83311" w:rsidP="00D83311">
      <w:pPr>
        <w:adjustRightInd/>
        <w:spacing w:line="400" w:lineRule="exact"/>
        <w:textAlignment w:val="auto"/>
        <w:rPr>
          <w:rFonts w:asciiTheme="minorEastAsia" w:eastAsiaTheme="minorEastAsia" w:hAnsiTheme="minorEastAsia" w:cs="Times New Roman"/>
          <w:color w:val="auto"/>
        </w:rPr>
      </w:pPr>
      <w:r w:rsidRPr="001A13AE">
        <w:rPr>
          <w:rFonts w:asciiTheme="minorEastAsia" w:eastAsiaTheme="minorEastAsia" w:hAnsiTheme="minorEastAsia" w:hint="eastAsia"/>
          <w:color w:val="auto"/>
        </w:rPr>
        <w:lastRenderedPageBreak/>
        <w:t>様式第４号（第</w:t>
      </w:r>
      <w:r w:rsidR="00677878" w:rsidRPr="001A13AE">
        <w:rPr>
          <w:rFonts w:asciiTheme="minorEastAsia" w:eastAsiaTheme="minorEastAsia" w:hAnsiTheme="minorEastAsia" w:hint="eastAsia"/>
          <w:color w:val="auto"/>
        </w:rPr>
        <w:t>８</w:t>
      </w:r>
      <w:r w:rsidRPr="001A13AE">
        <w:rPr>
          <w:rFonts w:asciiTheme="minorEastAsia" w:eastAsiaTheme="minorEastAsia" w:hAnsiTheme="minorEastAsia" w:hint="eastAsia"/>
          <w:color w:val="auto"/>
        </w:rPr>
        <w:t>条関係）</w:t>
      </w:r>
    </w:p>
    <w:p w14:paraId="084C6D93" w14:textId="5E3ED8C5" w:rsidR="00D83311" w:rsidRPr="001A13AE" w:rsidRDefault="002C3270" w:rsidP="00D83311">
      <w:pPr>
        <w:adjustRightInd/>
        <w:spacing w:line="400" w:lineRule="exact"/>
        <w:jc w:val="right"/>
        <w:textAlignment w:val="auto"/>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第　　　　　　　　</w:t>
      </w:r>
      <w:r w:rsidR="00D83311" w:rsidRPr="001A13AE">
        <w:rPr>
          <w:rFonts w:asciiTheme="minorEastAsia" w:eastAsiaTheme="minorEastAsia" w:hAnsiTheme="minorEastAsia" w:hint="eastAsia"/>
          <w:color w:val="auto"/>
        </w:rPr>
        <w:t xml:space="preserve">　　号</w:t>
      </w:r>
    </w:p>
    <w:p w14:paraId="771453F3" w14:textId="77777777" w:rsidR="00D83311" w:rsidRPr="001A13AE" w:rsidRDefault="00D83311" w:rsidP="00D83311">
      <w:pPr>
        <w:adjustRightInd/>
        <w:spacing w:line="400" w:lineRule="exact"/>
        <w:jc w:val="right"/>
        <w:textAlignment w:val="auto"/>
        <w:rPr>
          <w:rFonts w:asciiTheme="minorEastAsia" w:eastAsiaTheme="minorEastAsia" w:hAnsiTheme="minorEastAsia" w:cs="Times New Roman"/>
          <w:color w:val="auto"/>
        </w:rPr>
      </w:pPr>
      <w:r w:rsidRPr="001A13AE">
        <w:rPr>
          <w:rFonts w:asciiTheme="minorEastAsia" w:eastAsiaTheme="minorEastAsia" w:hAnsiTheme="minorEastAsia" w:hint="eastAsia"/>
          <w:color w:val="auto"/>
        </w:rPr>
        <w:t xml:space="preserve">　令和　　　年　　月　　日</w:t>
      </w:r>
    </w:p>
    <w:p w14:paraId="61E59047" w14:textId="77777777" w:rsidR="00D83311" w:rsidRPr="001A13AE" w:rsidRDefault="00D83311" w:rsidP="00D83311">
      <w:pPr>
        <w:adjustRightInd/>
        <w:spacing w:line="400" w:lineRule="exact"/>
        <w:textAlignment w:val="auto"/>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w:t>
      </w:r>
    </w:p>
    <w:p w14:paraId="3CDCD712" w14:textId="47BA85FD" w:rsidR="00D83311" w:rsidRPr="001A13AE" w:rsidRDefault="00D83311" w:rsidP="00D83311">
      <w:pPr>
        <w:adjustRightInd/>
        <w:spacing w:line="400" w:lineRule="exact"/>
        <w:textAlignment w:val="auto"/>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hint="eastAsia"/>
          <w:color w:val="auto"/>
        </w:rPr>
        <w:t>様</w:t>
      </w:r>
    </w:p>
    <w:p w14:paraId="78676B69" w14:textId="77777777" w:rsidR="00D83311" w:rsidRPr="001A13AE" w:rsidRDefault="00D83311" w:rsidP="00D83311">
      <w:pPr>
        <w:adjustRightInd/>
        <w:spacing w:line="400" w:lineRule="exact"/>
        <w:textAlignment w:val="auto"/>
        <w:rPr>
          <w:rFonts w:asciiTheme="minorEastAsia" w:eastAsiaTheme="minorEastAsia" w:hAnsiTheme="minorEastAsia" w:cs="Times New Roman"/>
          <w:color w:val="auto"/>
        </w:rPr>
      </w:pPr>
    </w:p>
    <w:p w14:paraId="3290A0BE" w14:textId="77777777" w:rsidR="00D83311" w:rsidRPr="001A13AE" w:rsidRDefault="00D83311" w:rsidP="00D83311">
      <w:pPr>
        <w:adjustRightInd/>
        <w:spacing w:line="400" w:lineRule="exact"/>
        <w:ind w:firstLineChars="2419" w:firstLine="6096"/>
        <w:textAlignment w:val="auto"/>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佐賀県知事</w:t>
      </w:r>
    </w:p>
    <w:p w14:paraId="71736DC4" w14:textId="77777777" w:rsidR="00D83311" w:rsidRPr="001A13AE" w:rsidRDefault="00D83311" w:rsidP="00D83311">
      <w:pPr>
        <w:adjustRightInd/>
        <w:spacing w:line="400" w:lineRule="exact"/>
        <w:ind w:firstLineChars="2419" w:firstLine="6096"/>
        <w:textAlignment w:val="auto"/>
        <w:rPr>
          <w:rFonts w:asciiTheme="minorEastAsia" w:eastAsiaTheme="minorEastAsia" w:hAnsiTheme="minorEastAsia" w:cs="Times New Roman"/>
          <w:color w:val="auto"/>
        </w:rPr>
      </w:pPr>
    </w:p>
    <w:p w14:paraId="7446E2C0" w14:textId="77777777" w:rsidR="00D83311" w:rsidRPr="001A13AE" w:rsidRDefault="00D83311" w:rsidP="00D83311">
      <w:pPr>
        <w:adjustRightInd/>
        <w:spacing w:line="400" w:lineRule="exact"/>
        <w:ind w:firstLineChars="2419" w:firstLine="6096"/>
        <w:textAlignment w:val="auto"/>
        <w:rPr>
          <w:rFonts w:asciiTheme="minorEastAsia" w:eastAsiaTheme="minorEastAsia" w:hAnsiTheme="minorEastAsia" w:cs="Times New Roman"/>
          <w:color w:val="auto"/>
        </w:rPr>
      </w:pPr>
    </w:p>
    <w:p w14:paraId="5E75C4FA" w14:textId="4284D0D0" w:rsidR="00D83311" w:rsidRPr="001A13AE" w:rsidRDefault="002838A5" w:rsidP="00D83311">
      <w:pPr>
        <w:adjustRightInd/>
        <w:spacing w:line="312" w:lineRule="exact"/>
        <w:jc w:val="center"/>
        <w:textAlignment w:val="auto"/>
        <w:rPr>
          <w:rFonts w:asciiTheme="minorEastAsia" w:eastAsiaTheme="minorEastAsia" w:hAnsiTheme="minorEastAsia" w:cs="Times New Roman"/>
          <w:color w:val="auto"/>
          <w:sz w:val="22"/>
        </w:rPr>
      </w:pPr>
      <w:r w:rsidRPr="001A13AE">
        <w:rPr>
          <w:rFonts w:asciiTheme="minorEastAsia" w:eastAsiaTheme="minorEastAsia" w:hAnsiTheme="minorEastAsia" w:hint="eastAsia"/>
          <w:color w:val="auto"/>
          <w:sz w:val="28"/>
          <w:szCs w:val="30"/>
        </w:rPr>
        <w:t>S</w:t>
      </w:r>
      <w:r w:rsidRPr="001A13AE">
        <w:rPr>
          <w:rFonts w:asciiTheme="minorEastAsia" w:eastAsiaTheme="minorEastAsia" w:hAnsiTheme="minorEastAsia"/>
          <w:color w:val="auto"/>
          <w:sz w:val="28"/>
          <w:szCs w:val="30"/>
        </w:rPr>
        <w:t>AGA PAPA</w:t>
      </w:r>
      <w:r w:rsidR="00D83311" w:rsidRPr="001A13AE">
        <w:rPr>
          <w:rFonts w:asciiTheme="minorEastAsia" w:eastAsiaTheme="minorEastAsia" w:hAnsiTheme="minorEastAsia" w:hint="eastAsia"/>
          <w:color w:val="auto"/>
          <w:sz w:val="28"/>
          <w:szCs w:val="30"/>
        </w:rPr>
        <w:t>育休アシスト奨励金不</w:t>
      </w:r>
      <w:r w:rsidR="00652757" w:rsidRPr="001A13AE">
        <w:rPr>
          <w:rFonts w:asciiTheme="minorEastAsia" w:eastAsiaTheme="minorEastAsia" w:hAnsiTheme="minorEastAsia" w:hint="eastAsia"/>
          <w:color w:val="auto"/>
          <w:sz w:val="28"/>
          <w:szCs w:val="30"/>
        </w:rPr>
        <w:t>交付</w:t>
      </w:r>
      <w:r w:rsidR="00D83311" w:rsidRPr="001A13AE">
        <w:rPr>
          <w:rFonts w:asciiTheme="minorEastAsia" w:eastAsiaTheme="minorEastAsia" w:hAnsiTheme="minorEastAsia" w:hint="eastAsia"/>
          <w:color w:val="auto"/>
          <w:sz w:val="28"/>
          <w:szCs w:val="30"/>
        </w:rPr>
        <w:t>決定通知書</w:t>
      </w:r>
    </w:p>
    <w:p w14:paraId="671293F1" w14:textId="77777777" w:rsidR="00D83311" w:rsidRPr="001A13AE" w:rsidRDefault="00D83311" w:rsidP="00D83311">
      <w:pPr>
        <w:adjustRightInd/>
        <w:spacing w:line="400" w:lineRule="exact"/>
        <w:textAlignment w:val="auto"/>
        <w:rPr>
          <w:rFonts w:asciiTheme="minorEastAsia" w:eastAsiaTheme="minorEastAsia" w:hAnsiTheme="minorEastAsia" w:cs="Times New Roman"/>
          <w:color w:val="auto"/>
        </w:rPr>
      </w:pPr>
    </w:p>
    <w:p w14:paraId="4EC27EAF" w14:textId="264BB7B9" w:rsidR="00D83311" w:rsidRPr="001A13AE" w:rsidRDefault="00D83311" w:rsidP="00D83311">
      <w:pPr>
        <w:adjustRightInd/>
        <w:spacing w:line="400" w:lineRule="exact"/>
        <w:textAlignment w:val="auto"/>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　令和　　　　年　　　月　　　日付けで</w:t>
      </w:r>
      <w:r w:rsidR="00652757" w:rsidRPr="001A13AE">
        <w:rPr>
          <w:rFonts w:asciiTheme="minorEastAsia" w:eastAsiaTheme="minorEastAsia" w:hAnsiTheme="minorEastAsia" w:hint="eastAsia"/>
          <w:color w:val="auto"/>
        </w:rPr>
        <w:t>交付</w:t>
      </w:r>
      <w:r w:rsidRPr="001A13AE">
        <w:rPr>
          <w:rFonts w:asciiTheme="minorEastAsia" w:eastAsiaTheme="minorEastAsia" w:hAnsiTheme="minorEastAsia" w:hint="eastAsia"/>
          <w:color w:val="auto"/>
        </w:rPr>
        <w:t>申請のあった</w:t>
      </w:r>
      <w:r w:rsidR="002838A5" w:rsidRPr="001A13AE">
        <w:rPr>
          <w:rFonts w:asciiTheme="minorEastAsia" w:eastAsiaTheme="minorEastAsia" w:hAnsiTheme="minorEastAsia" w:hint="eastAsia"/>
          <w:color w:val="auto"/>
        </w:rPr>
        <w:t>S</w:t>
      </w:r>
      <w:r w:rsidR="002838A5" w:rsidRPr="001A13AE">
        <w:rPr>
          <w:rFonts w:asciiTheme="minorEastAsia" w:eastAsiaTheme="minorEastAsia" w:hAnsiTheme="minorEastAsia"/>
          <w:color w:val="auto"/>
        </w:rPr>
        <w:t>AGA PAPA</w:t>
      </w:r>
      <w:r w:rsidRPr="001A13AE">
        <w:rPr>
          <w:rFonts w:asciiTheme="minorEastAsia" w:eastAsiaTheme="minorEastAsia" w:hAnsiTheme="minorEastAsia" w:hint="eastAsia"/>
          <w:color w:val="auto"/>
        </w:rPr>
        <w:t>育休アシスト奨励金については、次の理由により</w:t>
      </w:r>
      <w:r w:rsidR="00652757" w:rsidRPr="001A13AE">
        <w:rPr>
          <w:rFonts w:asciiTheme="minorEastAsia" w:eastAsiaTheme="minorEastAsia" w:hAnsiTheme="minorEastAsia" w:hint="eastAsia"/>
          <w:color w:val="auto"/>
        </w:rPr>
        <w:t>交付</w:t>
      </w:r>
      <w:r w:rsidRPr="001A13AE">
        <w:rPr>
          <w:rFonts w:asciiTheme="minorEastAsia" w:eastAsiaTheme="minorEastAsia" w:hAnsiTheme="minorEastAsia" w:hint="eastAsia"/>
          <w:color w:val="auto"/>
        </w:rPr>
        <w:t>しないことに決定しましたので、</w:t>
      </w:r>
      <w:r w:rsidR="002838A5" w:rsidRPr="001A13AE">
        <w:rPr>
          <w:rFonts w:asciiTheme="minorEastAsia" w:eastAsiaTheme="minorEastAsia" w:hAnsiTheme="minorEastAsia" w:hint="eastAsia"/>
          <w:color w:val="auto"/>
        </w:rPr>
        <w:t>S</w:t>
      </w:r>
      <w:r w:rsidR="002838A5" w:rsidRPr="001A13AE">
        <w:rPr>
          <w:rFonts w:asciiTheme="minorEastAsia" w:eastAsiaTheme="minorEastAsia" w:hAnsiTheme="minorEastAsia"/>
          <w:color w:val="auto"/>
        </w:rPr>
        <w:t>AGA PAPA</w:t>
      </w:r>
      <w:r w:rsidRPr="001A13AE">
        <w:rPr>
          <w:rFonts w:asciiTheme="minorEastAsia" w:eastAsiaTheme="minorEastAsia" w:hAnsiTheme="minorEastAsia" w:hint="eastAsia"/>
          <w:color w:val="auto"/>
        </w:rPr>
        <w:t>育休アシスト奨励金</w:t>
      </w:r>
      <w:r w:rsidR="00652757" w:rsidRPr="001A13AE">
        <w:rPr>
          <w:rFonts w:asciiTheme="minorEastAsia" w:eastAsiaTheme="minorEastAsia" w:hAnsiTheme="minorEastAsia" w:hint="eastAsia"/>
          <w:color w:val="auto"/>
        </w:rPr>
        <w:t>交付</w:t>
      </w:r>
      <w:r w:rsidRPr="001A13AE">
        <w:rPr>
          <w:rFonts w:asciiTheme="minorEastAsia" w:eastAsiaTheme="minorEastAsia" w:hAnsiTheme="minorEastAsia" w:hint="eastAsia"/>
          <w:color w:val="auto"/>
        </w:rPr>
        <w:t>要綱第</w:t>
      </w:r>
      <w:r w:rsidR="00677878" w:rsidRPr="001A13AE">
        <w:rPr>
          <w:rFonts w:asciiTheme="minorEastAsia" w:eastAsiaTheme="minorEastAsia" w:hAnsiTheme="minorEastAsia" w:hint="eastAsia"/>
          <w:color w:val="auto"/>
        </w:rPr>
        <w:t>８</w:t>
      </w:r>
      <w:r w:rsidRPr="001A13AE">
        <w:rPr>
          <w:rFonts w:asciiTheme="minorEastAsia" w:eastAsiaTheme="minorEastAsia" w:hAnsiTheme="minorEastAsia" w:hint="eastAsia"/>
          <w:color w:val="auto"/>
        </w:rPr>
        <w:t>条</w:t>
      </w:r>
      <w:r w:rsidR="00677878" w:rsidRPr="001A13AE">
        <w:rPr>
          <w:rFonts w:asciiTheme="minorEastAsia" w:eastAsiaTheme="minorEastAsia" w:hAnsiTheme="minorEastAsia" w:hint="eastAsia"/>
          <w:color w:val="auto"/>
        </w:rPr>
        <w:t>第２項</w:t>
      </w:r>
      <w:r w:rsidRPr="001A13AE">
        <w:rPr>
          <w:rFonts w:asciiTheme="minorEastAsia" w:eastAsiaTheme="minorEastAsia" w:hAnsiTheme="minorEastAsia" w:hint="eastAsia"/>
          <w:color w:val="auto"/>
        </w:rPr>
        <w:t>の規定に</w:t>
      </w:r>
      <w:r w:rsidR="002C3270" w:rsidRPr="001A13AE">
        <w:rPr>
          <w:rFonts w:asciiTheme="minorEastAsia" w:eastAsiaTheme="minorEastAsia" w:hAnsiTheme="minorEastAsia" w:hint="eastAsia"/>
          <w:color w:val="auto"/>
        </w:rPr>
        <w:t>基づき</w:t>
      </w:r>
      <w:r w:rsidRPr="001A13AE">
        <w:rPr>
          <w:rFonts w:asciiTheme="minorEastAsia" w:eastAsiaTheme="minorEastAsia" w:hAnsiTheme="minorEastAsia" w:hint="eastAsia"/>
          <w:color w:val="auto"/>
        </w:rPr>
        <w:t>通知します</w:t>
      </w:r>
      <w:r w:rsidR="002C3270" w:rsidRPr="001A13AE">
        <w:rPr>
          <w:rFonts w:asciiTheme="minorEastAsia" w:eastAsiaTheme="minorEastAsia" w:hAnsiTheme="minorEastAsia" w:hint="eastAsia"/>
          <w:color w:val="auto"/>
        </w:rPr>
        <w:t>。</w:t>
      </w:r>
    </w:p>
    <w:p w14:paraId="1682DC43" w14:textId="77777777" w:rsidR="00D83311" w:rsidRPr="001A13AE" w:rsidRDefault="00D83311" w:rsidP="00D83311">
      <w:pPr>
        <w:adjustRightInd/>
        <w:spacing w:line="400" w:lineRule="exact"/>
        <w:jc w:val="left"/>
        <w:textAlignment w:val="auto"/>
        <w:rPr>
          <w:rFonts w:asciiTheme="minorEastAsia" w:eastAsiaTheme="minorEastAsia" w:hAnsiTheme="minorEastAsia"/>
          <w:color w:val="auto"/>
        </w:rPr>
      </w:pPr>
    </w:p>
    <w:p w14:paraId="6467E148" w14:textId="77777777" w:rsidR="001A13AE" w:rsidRDefault="001A13AE" w:rsidP="00D83311">
      <w:pPr>
        <w:adjustRightInd/>
        <w:spacing w:line="400" w:lineRule="exact"/>
        <w:jc w:val="left"/>
        <w:textAlignment w:val="auto"/>
        <w:rPr>
          <w:rFonts w:asciiTheme="minorEastAsia" w:eastAsiaTheme="minorEastAsia" w:hAnsiTheme="minorEastAsia"/>
          <w:color w:val="auto"/>
        </w:rPr>
      </w:pPr>
    </w:p>
    <w:p w14:paraId="3548C444" w14:textId="187BE75F" w:rsidR="00D83311" w:rsidRPr="001A13AE" w:rsidRDefault="00D83311" w:rsidP="00D83311">
      <w:pPr>
        <w:adjustRightInd/>
        <w:spacing w:line="400" w:lineRule="exact"/>
        <w:jc w:val="left"/>
        <w:textAlignment w:val="auto"/>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１　</w:t>
      </w:r>
      <w:r w:rsidR="00652757" w:rsidRPr="001A13AE">
        <w:rPr>
          <w:rFonts w:asciiTheme="minorEastAsia" w:eastAsiaTheme="minorEastAsia" w:hAnsiTheme="minorEastAsia" w:hint="eastAsia"/>
          <w:color w:val="auto"/>
        </w:rPr>
        <w:t>交付</w:t>
      </w:r>
      <w:r w:rsidRPr="001A13AE">
        <w:rPr>
          <w:rFonts w:asciiTheme="minorEastAsia" w:eastAsiaTheme="minorEastAsia" w:hAnsiTheme="minorEastAsia" w:hint="eastAsia"/>
          <w:color w:val="auto"/>
        </w:rPr>
        <w:t>しない理由</w:t>
      </w:r>
    </w:p>
    <w:p w14:paraId="439E3AF2" w14:textId="77777777" w:rsidR="00D83311" w:rsidRPr="001A13AE" w:rsidRDefault="00D83311" w:rsidP="00D83311">
      <w:pPr>
        <w:adjustRightInd/>
        <w:spacing w:line="400" w:lineRule="exact"/>
        <w:jc w:val="left"/>
        <w:textAlignment w:val="auto"/>
        <w:rPr>
          <w:rFonts w:asciiTheme="minorEastAsia" w:eastAsiaTheme="minorEastAsia" w:hAnsiTheme="minorEastAsia"/>
          <w:color w:val="auto"/>
        </w:rPr>
      </w:pPr>
    </w:p>
    <w:p w14:paraId="28483261"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74C16C41"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3B630295"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6066E977"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6717642D"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076B0C69"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30C7C780"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7B3D4B8B"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79880FB9"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73D032B3" w14:textId="77777777" w:rsidR="00D83311" w:rsidRPr="001A13AE" w:rsidRDefault="00D83311" w:rsidP="00D83311">
      <w:pPr>
        <w:adjustRightInd/>
        <w:spacing w:line="400" w:lineRule="exact"/>
        <w:textAlignment w:val="auto"/>
        <w:rPr>
          <w:rFonts w:asciiTheme="minorEastAsia" w:eastAsiaTheme="minorEastAsia" w:hAnsiTheme="minorEastAsia"/>
          <w:color w:val="auto"/>
        </w:rPr>
      </w:pPr>
    </w:p>
    <w:p w14:paraId="1535FF08"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53858F13"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45CEBC72"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27203483"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198B49ED"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0F9FD5C1"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5A18453F" w14:textId="77777777" w:rsidR="00D83311" w:rsidRPr="001A13AE" w:rsidRDefault="00D83311" w:rsidP="00D83311">
      <w:pPr>
        <w:adjustRightInd/>
        <w:spacing w:line="480" w:lineRule="exact"/>
        <w:textAlignment w:val="auto"/>
        <w:rPr>
          <w:rFonts w:asciiTheme="minorEastAsia" w:eastAsiaTheme="minorEastAsia" w:hAnsiTheme="minorEastAsia" w:cs="Times New Roman"/>
          <w:color w:val="auto"/>
          <w:spacing w:val="6"/>
        </w:rPr>
      </w:pPr>
    </w:p>
    <w:p w14:paraId="78E034B4" w14:textId="77777777" w:rsidR="002838A5" w:rsidRPr="001A13AE" w:rsidRDefault="002838A5" w:rsidP="00D83311">
      <w:pPr>
        <w:adjustRightInd/>
        <w:spacing w:line="480" w:lineRule="exact"/>
        <w:textAlignment w:val="auto"/>
        <w:rPr>
          <w:rFonts w:asciiTheme="minorEastAsia" w:eastAsiaTheme="minorEastAsia" w:hAnsiTheme="minorEastAsia" w:cs="Times New Roman"/>
          <w:color w:val="auto"/>
          <w:spacing w:val="6"/>
        </w:rPr>
      </w:pPr>
    </w:p>
    <w:p w14:paraId="095D372C" w14:textId="77777777" w:rsidR="00944500" w:rsidRPr="001A13AE" w:rsidRDefault="00944500" w:rsidP="00D83311">
      <w:pPr>
        <w:adjustRightInd/>
        <w:spacing w:line="480" w:lineRule="exact"/>
        <w:textAlignment w:val="auto"/>
        <w:rPr>
          <w:rFonts w:asciiTheme="minorEastAsia" w:eastAsiaTheme="minorEastAsia" w:hAnsiTheme="minorEastAsia" w:cs="Times New Roman"/>
          <w:color w:val="auto"/>
          <w:spacing w:val="6"/>
        </w:rPr>
      </w:pPr>
    </w:p>
    <w:p w14:paraId="21BC09FC" w14:textId="312C0AC1" w:rsidR="00944500" w:rsidRPr="001A13AE" w:rsidRDefault="00944500" w:rsidP="00944500">
      <w:pPr>
        <w:rPr>
          <w:rFonts w:asciiTheme="minorEastAsia" w:eastAsiaTheme="minorEastAsia" w:hAnsiTheme="minorEastAsia"/>
          <w:color w:val="auto"/>
        </w:rPr>
      </w:pPr>
      <w:r w:rsidRPr="001A13AE">
        <w:rPr>
          <w:rFonts w:asciiTheme="minorEastAsia" w:eastAsiaTheme="minorEastAsia" w:hAnsiTheme="minorEastAsia" w:hint="eastAsia"/>
          <w:color w:val="auto"/>
        </w:rPr>
        <w:lastRenderedPageBreak/>
        <w:t>様式第５号（第９条関係）</w:t>
      </w:r>
    </w:p>
    <w:p w14:paraId="45D7BFD8" w14:textId="77777777" w:rsidR="00944500" w:rsidRPr="001A13AE" w:rsidRDefault="00944500" w:rsidP="00944500">
      <w:pPr>
        <w:rPr>
          <w:rFonts w:asciiTheme="minorEastAsia" w:eastAsiaTheme="minorEastAsia" w:hAnsiTheme="minorEastAsia"/>
          <w:color w:val="auto"/>
        </w:rPr>
      </w:pPr>
    </w:p>
    <w:p w14:paraId="00E79D43" w14:textId="77777777" w:rsidR="00944500" w:rsidRPr="001A13AE" w:rsidRDefault="00944500" w:rsidP="00944500">
      <w:pPr>
        <w:jc w:val="right"/>
        <w:rPr>
          <w:rFonts w:asciiTheme="minorEastAsia" w:eastAsiaTheme="minorEastAsia" w:hAnsiTheme="minorEastAsia"/>
          <w:color w:val="auto"/>
        </w:rPr>
      </w:pPr>
      <w:r w:rsidRPr="001A13AE">
        <w:rPr>
          <w:rFonts w:asciiTheme="minorEastAsia" w:eastAsiaTheme="minorEastAsia" w:hAnsiTheme="minorEastAsia" w:hint="eastAsia"/>
          <w:color w:val="auto"/>
        </w:rPr>
        <w:t>令和　　年　　月　　日</w:t>
      </w:r>
    </w:p>
    <w:p w14:paraId="5088B402" w14:textId="77777777" w:rsidR="00944500" w:rsidRPr="001A13AE" w:rsidRDefault="00944500" w:rsidP="00944500">
      <w:pPr>
        <w:rPr>
          <w:rFonts w:asciiTheme="minorEastAsia" w:eastAsiaTheme="minorEastAsia" w:hAnsiTheme="minorEastAsia"/>
          <w:color w:val="auto"/>
        </w:rPr>
      </w:pPr>
      <w:r w:rsidRPr="001A13AE">
        <w:rPr>
          <w:rFonts w:asciiTheme="minorEastAsia" w:eastAsiaTheme="minorEastAsia" w:hAnsiTheme="minorEastAsia"/>
          <w:color w:val="auto"/>
        </w:rPr>
        <w:t xml:space="preserve">                                     </w:t>
      </w:r>
    </w:p>
    <w:p w14:paraId="276E9210" w14:textId="77777777" w:rsidR="00944500" w:rsidRPr="001A13AE" w:rsidRDefault="00944500" w:rsidP="00D27A7C">
      <w:pPr>
        <w:ind w:firstLineChars="100" w:firstLine="252"/>
        <w:rPr>
          <w:rFonts w:asciiTheme="minorEastAsia" w:eastAsiaTheme="minorEastAsia" w:hAnsiTheme="minorEastAsia"/>
          <w:color w:val="auto"/>
        </w:rPr>
      </w:pPr>
      <w:r w:rsidRPr="001A13AE">
        <w:rPr>
          <w:rFonts w:asciiTheme="minorEastAsia" w:eastAsiaTheme="minorEastAsia" w:hAnsiTheme="minorEastAsia" w:hint="eastAsia"/>
          <w:color w:val="auto"/>
        </w:rPr>
        <w:t>佐賀県知事　様</w:t>
      </w:r>
    </w:p>
    <w:p w14:paraId="57E62CE1" w14:textId="77777777" w:rsidR="00944500" w:rsidRPr="001A13AE" w:rsidRDefault="00944500" w:rsidP="00944500">
      <w:pPr>
        <w:rPr>
          <w:rFonts w:asciiTheme="minorEastAsia" w:eastAsiaTheme="minorEastAsia" w:hAnsiTheme="minorEastAsia"/>
          <w:color w:val="auto"/>
        </w:rPr>
      </w:pPr>
    </w:p>
    <w:p w14:paraId="18E55480" w14:textId="77777777" w:rsidR="00944500" w:rsidRPr="001A13AE" w:rsidRDefault="00944500" w:rsidP="00944500">
      <w:pPr>
        <w:rPr>
          <w:rFonts w:asciiTheme="minorEastAsia" w:eastAsiaTheme="minorEastAsia" w:hAnsiTheme="minorEastAsia"/>
          <w:color w:val="auto"/>
        </w:rPr>
      </w:pPr>
    </w:p>
    <w:p w14:paraId="34548F01" w14:textId="3EAD8B8C" w:rsidR="00944500" w:rsidRPr="001A13AE" w:rsidRDefault="00944500" w:rsidP="00944500">
      <w:pPr>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　　　　　　　　　　　　　　　　　　　　　　所在地</w:t>
      </w:r>
    </w:p>
    <w:p w14:paraId="2AFED5FB" w14:textId="77777777" w:rsidR="00944500" w:rsidRPr="001A13AE" w:rsidRDefault="00944500" w:rsidP="00944500">
      <w:pPr>
        <w:ind w:firstLineChars="2200" w:firstLine="5544"/>
        <w:rPr>
          <w:rFonts w:asciiTheme="minorEastAsia" w:eastAsiaTheme="minorEastAsia" w:hAnsiTheme="minorEastAsia"/>
          <w:color w:val="auto"/>
        </w:rPr>
      </w:pPr>
      <w:r w:rsidRPr="001A13AE">
        <w:rPr>
          <w:rFonts w:asciiTheme="minorEastAsia" w:eastAsiaTheme="minorEastAsia" w:hAnsiTheme="minorEastAsia" w:hint="eastAsia"/>
          <w:color w:val="auto"/>
        </w:rPr>
        <w:t>名称</w:t>
      </w:r>
    </w:p>
    <w:p w14:paraId="0D63D601" w14:textId="77777777" w:rsidR="00944500" w:rsidRPr="001A13AE" w:rsidRDefault="00944500" w:rsidP="00944500">
      <w:pPr>
        <w:ind w:firstLineChars="2200" w:firstLine="5544"/>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代表者役職・氏名　</w:t>
      </w:r>
    </w:p>
    <w:p w14:paraId="4A159358" w14:textId="77777777" w:rsidR="00944500" w:rsidRPr="001A13AE" w:rsidRDefault="00944500" w:rsidP="00944500">
      <w:pPr>
        <w:rPr>
          <w:rFonts w:asciiTheme="minorEastAsia" w:eastAsiaTheme="minorEastAsia" w:hAnsiTheme="minorEastAsia"/>
          <w:color w:val="auto"/>
        </w:rPr>
      </w:pPr>
    </w:p>
    <w:p w14:paraId="38C26C8A" w14:textId="77777777" w:rsidR="00944500" w:rsidRPr="001A13AE" w:rsidRDefault="00944500" w:rsidP="00944500">
      <w:pPr>
        <w:rPr>
          <w:rFonts w:asciiTheme="minorEastAsia" w:eastAsiaTheme="minorEastAsia" w:hAnsiTheme="minorEastAsia"/>
          <w:color w:val="auto"/>
        </w:rPr>
      </w:pPr>
    </w:p>
    <w:p w14:paraId="15CAAE3F" w14:textId="41D3ED9A" w:rsidR="00944500" w:rsidRPr="001A13AE" w:rsidRDefault="002E285A" w:rsidP="00944500">
      <w:pPr>
        <w:jc w:val="center"/>
        <w:rPr>
          <w:rFonts w:asciiTheme="minorEastAsia" w:eastAsiaTheme="minorEastAsia" w:hAnsiTheme="minorEastAsia"/>
          <w:color w:val="auto"/>
        </w:rPr>
      </w:pPr>
      <w:r w:rsidRPr="001A13AE">
        <w:rPr>
          <w:rFonts w:asciiTheme="minorEastAsia" w:eastAsiaTheme="minorEastAsia" w:hAnsiTheme="minorEastAsia" w:cs="Times New Roman" w:hint="eastAsia"/>
          <w:color w:val="auto"/>
          <w:sz w:val="28"/>
          <w:szCs w:val="28"/>
        </w:rPr>
        <w:t>SAGA</w:t>
      </w:r>
      <w:r w:rsidR="002838A5" w:rsidRPr="001A13AE">
        <w:rPr>
          <w:rFonts w:asciiTheme="minorEastAsia" w:eastAsiaTheme="minorEastAsia" w:hAnsiTheme="minorEastAsia" w:cs="Times New Roman"/>
          <w:color w:val="auto"/>
          <w:sz w:val="28"/>
          <w:szCs w:val="28"/>
        </w:rPr>
        <w:t xml:space="preserve"> </w:t>
      </w:r>
      <w:r w:rsidRPr="001A13AE">
        <w:rPr>
          <w:rFonts w:asciiTheme="minorEastAsia" w:eastAsiaTheme="minorEastAsia" w:hAnsiTheme="minorEastAsia" w:cs="Times New Roman" w:hint="eastAsia"/>
          <w:color w:val="auto"/>
          <w:sz w:val="28"/>
          <w:szCs w:val="28"/>
        </w:rPr>
        <w:t>PAPA</w:t>
      </w:r>
      <w:r w:rsidR="00944500" w:rsidRPr="001A13AE">
        <w:rPr>
          <w:rFonts w:asciiTheme="minorEastAsia" w:eastAsiaTheme="minorEastAsia" w:hAnsiTheme="minorEastAsia" w:hint="eastAsia"/>
          <w:color w:val="auto"/>
          <w:sz w:val="28"/>
          <w:szCs w:val="28"/>
        </w:rPr>
        <w:t>育休アシスト奨励金交付請求書</w:t>
      </w:r>
    </w:p>
    <w:p w14:paraId="1B8B5EA3" w14:textId="77777777" w:rsidR="00944500" w:rsidRPr="001A13AE" w:rsidRDefault="00944500" w:rsidP="00944500">
      <w:pPr>
        <w:rPr>
          <w:rFonts w:asciiTheme="minorEastAsia" w:eastAsiaTheme="minorEastAsia" w:hAnsiTheme="minorEastAsia"/>
          <w:color w:val="auto"/>
        </w:rPr>
      </w:pPr>
    </w:p>
    <w:p w14:paraId="721F11A7" w14:textId="77777777" w:rsidR="00944500" w:rsidRPr="001A13AE" w:rsidRDefault="00944500" w:rsidP="00944500">
      <w:pPr>
        <w:rPr>
          <w:rFonts w:asciiTheme="minorEastAsia" w:eastAsiaTheme="minorEastAsia" w:hAnsiTheme="minorEastAsia"/>
          <w:color w:val="auto"/>
        </w:rPr>
      </w:pPr>
    </w:p>
    <w:p w14:paraId="4CBA4C16" w14:textId="458D55A3" w:rsidR="00944500" w:rsidRPr="001A13AE" w:rsidRDefault="00944500" w:rsidP="00D27A7C">
      <w:pPr>
        <w:snapToGrid w:val="0"/>
        <w:spacing w:line="276" w:lineRule="auto"/>
        <w:ind w:firstLineChars="100" w:firstLine="252"/>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令和　</w:t>
      </w:r>
      <w:r w:rsidR="002E285A"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rPr>
        <w:t xml:space="preserve">年　</w:t>
      </w:r>
      <w:r w:rsidR="002E285A"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rPr>
        <w:t>月</w:t>
      </w:r>
      <w:r w:rsidR="002E285A"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rPr>
        <w:t xml:space="preserve">　日付け　第　</w:t>
      </w:r>
      <w:r w:rsidR="002E285A" w:rsidRPr="001A13AE">
        <w:rPr>
          <w:rFonts w:asciiTheme="minorEastAsia" w:eastAsiaTheme="minorEastAsia" w:hAnsiTheme="minorEastAsia" w:hint="eastAsia"/>
          <w:color w:val="auto"/>
        </w:rPr>
        <w:t xml:space="preserve">　</w:t>
      </w:r>
      <w:r w:rsidRPr="001A13AE">
        <w:rPr>
          <w:rFonts w:asciiTheme="minorEastAsia" w:eastAsiaTheme="minorEastAsia" w:hAnsiTheme="minorEastAsia" w:hint="eastAsia"/>
          <w:color w:val="auto"/>
        </w:rPr>
        <w:t>号で交付決定の通知があった</w:t>
      </w:r>
      <w:r w:rsidR="002E285A" w:rsidRPr="001A13AE">
        <w:rPr>
          <w:rFonts w:asciiTheme="minorEastAsia" w:eastAsiaTheme="minorEastAsia" w:hAnsiTheme="minorEastAsia" w:cs="Times New Roman" w:hint="eastAsia"/>
          <w:color w:val="auto"/>
          <w:sz w:val="28"/>
          <w:szCs w:val="28"/>
        </w:rPr>
        <w:t>SAGA</w:t>
      </w:r>
      <w:r w:rsidR="002838A5" w:rsidRPr="001A13AE">
        <w:rPr>
          <w:rFonts w:asciiTheme="minorEastAsia" w:eastAsiaTheme="minorEastAsia" w:hAnsiTheme="minorEastAsia" w:cs="Times New Roman"/>
          <w:color w:val="auto"/>
          <w:sz w:val="28"/>
          <w:szCs w:val="28"/>
        </w:rPr>
        <w:t xml:space="preserve"> </w:t>
      </w:r>
      <w:r w:rsidR="002E285A" w:rsidRPr="001A13AE">
        <w:rPr>
          <w:rFonts w:asciiTheme="minorEastAsia" w:eastAsiaTheme="minorEastAsia" w:hAnsiTheme="minorEastAsia" w:cs="Times New Roman" w:hint="eastAsia"/>
          <w:color w:val="auto"/>
          <w:sz w:val="28"/>
          <w:szCs w:val="28"/>
        </w:rPr>
        <w:t>PAPA</w:t>
      </w:r>
      <w:r w:rsidRPr="001A13AE">
        <w:rPr>
          <w:rFonts w:asciiTheme="minorEastAsia" w:eastAsiaTheme="minorEastAsia" w:hAnsiTheme="minorEastAsia" w:hint="eastAsia"/>
          <w:color w:val="auto"/>
        </w:rPr>
        <w:t>育休アシスト奨励金のうち、下記金額を交付されるよう</w:t>
      </w:r>
      <w:r w:rsidR="002E285A" w:rsidRPr="001A13AE">
        <w:rPr>
          <w:rFonts w:asciiTheme="minorEastAsia" w:eastAsiaTheme="minorEastAsia" w:hAnsiTheme="minorEastAsia" w:cs="Times New Roman" w:hint="eastAsia"/>
          <w:color w:val="auto"/>
          <w:sz w:val="28"/>
          <w:szCs w:val="28"/>
        </w:rPr>
        <w:t>SAGA</w:t>
      </w:r>
      <w:r w:rsidR="002838A5" w:rsidRPr="001A13AE">
        <w:rPr>
          <w:rFonts w:asciiTheme="minorEastAsia" w:eastAsiaTheme="minorEastAsia" w:hAnsiTheme="minorEastAsia" w:cs="Times New Roman"/>
          <w:color w:val="auto"/>
          <w:sz w:val="28"/>
          <w:szCs w:val="28"/>
        </w:rPr>
        <w:t xml:space="preserve"> </w:t>
      </w:r>
      <w:r w:rsidR="002E285A" w:rsidRPr="001A13AE">
        <w:rPr>
          <w:rFonts w:asciiTheme="minorEastAsia" w:eastAsiaTheme="minorEastAsia" w:hAnsiTheme="minorEastAsia" w:cs="Times New Roman" w:hint="eastAsia"/>
          <w:color w:val="auto"/>
          <w:sz w:val="28"/>
          <w:szCs w:val="28"/>
        </w:rPr>
        <w:t>PAPA</w:t>
      </w:r>
      <w:r w:rsidRPr="001A13AE">
        <w:rPr>
          <w:rFonts w:asciiTheme="minorEastAsia" w:eastAsiaTheme="minorEastAsia" w:hAnsiTheme="minorEastAsia" w:hint="eastAsia"/>
          <w:color w:val="auto"/>
        </w:rPr>
        <w:t>育休アシスト奨励金交付要綱第９条第１項の規定により請求いたします。</w:t>
      </w:r>
    </w:p>
    <w:p w14:paraId="2205BCAA" w14:textId="77777777" w:rsidR="00944500" w:rsidRPr="001A13AE" w:rsidRDefault="00944500" w:rsidP="00944500">
      <w:pPr>
        <w:rPr>
          <w:rFonts w:asciiTheme="minorEastAsia" w:eastAsiaTheme="minorEastAsia" w:hAnsiTheme="minorEastAsia"/>
          <w:color w:val="auto"/>
        </w:rPr>
      </w:pPr>
    </w:p>
    <w:p w14:paraId="004E7ED7" w14:textId="77777777" w:rsidR="00944500" w:rsidRPr="001A13AE" w:rsidRDefault="00944500" w:rsidP="00944500">
      <w:pPr>
        <w:rPr>
          <w:rFonts w:asciiTheme="minorEastAsia" w:eastAsiaTheme="minorEastAsia" w:hAnsiTheme="minorEastAsia"/>
          <w:color w:val="auto"/>
        </w:rPr>
      </w:pPr>
    </w:p>
    <w:p w14:paraId="512382F9" w14:textId="77777777" w:rsidR="00944500" w:rsidRPr="001A13AE" w:rsidRDefault="00944500" w:rsidP="00944500">
      <w:pPr>
        <w:jc w:val="center"/>
        <w:rPr>
          <w:rFonts w:asciiTheme="minorEastAsia" w:eastAsiaTheme="minorEastAsia" w:hAnsiTheme="minorEastAsia"/>
          <w:color w:val="auto"/>
        </w:rPr>
      </w:pPr>
      <w:r w:rsidRPr="001A13AE">
        <w:rPr>
          <w:rFonts w:asciiTheme="minorEastAsia" w:eastAsiaTheme="minorEastAsia" w:hAnsiTheme="minorEastAsia" w:hint="eastAsia"/>
          <w:color w:val="auto"/>
        </w:rPr>
        <w:t>記</w:t>
      </w:r>
    </w:p>
    <w:p w14:paraId="5A6473A8" w14:textId="77777777" w:rsidR="00944500" w:rsidRPr="001A13AE" w:rsidRDefault="00944500" w:rsidP="00944500">
      <w:pPr>
        <w:rPr>
          <w:rFonts w:asciiTheme="minorEastAsia" w:eastAsiaTheme="minorEastAsia" w:hAnsiTheme="minorEastAsia"/>
          <w:color w:val="auto"/>
        </w:rPr>
      </w:pPr>
    </w:p>
    <w:p w14:paraId="4728AEB8" w14:textId="77777777" w:rsidR="00944500" w:rsidRPr="001A13AE" w:rsidRDefault="00944500" w:rsidP="00944500">
      <w:pPr>
        <w:rPr>
          <w:rFonts w:asciiTheme="minorEastAsia" w:eastAsiaTheme="minorEastAsia" w:hAnsiTheme="minorEastAsia"/>
          <w:color w:val="auto"/>
        </w:rPr>
      </w:pPr>
    </w:p>
    <w:p w14:paraId="5AB5CEC5" w14:textId="77777777" w:rsidR="00944500" w:rsidRPr="001A13AE" w:rsidRDefault="00944500" w:rsidP="00944500">
      <w:pPr>
        <w:rPr>
          <w:rFonts w:asciiTheme="minorEastAsia" w:eastAsiaTheme="minorEastAsia" w:hAnsiTheme="minorEastAsia"/>
          <w:color w:val="auto"/>
        </w:rPr>
      </w:pPr>
      <w:r w:rsidRPr="001A13AE">
        <w:rPr>
          <w:rFonts w:asciiTheme="minorEastAsia" w:eastAsiaTheme="minorEastAsia" w:hAnsiTheme="minorEastAsia" w:hint="eastAsia"/>
          <w:color w:val="auto"/>
        </w:rPr>
        <w:t>請　求　額　　　　　　　金　　　　　　　　　円</w:t>
      </w:r>
    </w:p>
    <w:p w14:paraId="61284558" w14:textId="77777777" w:rsidR="00F026E9" w:rsidRPr="001A13AE" w:rsidRDefault="00F026E9" w:rsidP="00944500">
      <w:pPr>
        <w:rPr>
          <w:rFonts w:asciiTheme="minorEastAsia" w:eastAsiaTheme="minorEastAsia" w:hAnsiTheme="minorEastAsia"/>
          <w:color w:val="auto"/>
        </w:rPr>
      </w:pPr>
    </w:p>
    <w:p w14:paraId="386E5525" w14:textId="77777777" w:rsidR="00CD2518" w:rsidRPr="001A13AE" w:rsidRDefault="00CD2518" w:rsidP="00944500">
      <w:pPr>
        <w:rPr>
          <w:rFonts w:asciiTheme="minorEastAsia" w:eastAsiaTheme="minorEastAsia" w:hAnsiTheme="minorEastAsia"/>
          <w:color w:val="auto"/>
        </w:rPr>
      </w:pPr>
    </w:p>
    <w:p w14:paraId="6D3AC3B4" w14:textId="77777777" w:rsidR="00CD2518" w:rsidRPr="001A13AE" w:rsidRDefault="00CD2518" w:rsidP="00944500">
      <w:pPr>
        <w:rPr>
          <w:rFonts w:asciiTheme="minorEastAsia" w:eastAsiaTheme="minorEastAsia" w:hAnsiTheme="minorEastAsia"/>
          <w:color w:val="auto"/>
        </w:rPr>
      </w:pPr>
    </w:p>
    <w:p w14:paraId="74E7F863" w14:textId="77777777" w:rsidR="00CD2518" w:rsidRPr="001A13AE" w:rsidRDefault="00CD2518" w:rsidP="00944500">
      <w:pPr>
        <w:rPr>
          <w:rFonts w:asciiTheme="minorEastAsia" w:eastAsiaTheme="minorEastAsia" w:hAnsiTheme="minorEastAsia"/>
          <w:color w:val="auto"/>
        </w:rPr>
      </w:pPr>
    </w:p>
    <w:p w14:paraId="7668786D" w14:textId="77799475" w:rsidR="00F026E9" w:rsidRPr="001A13AE" w:rsidRDefault="00F026E9" w:rsidP="00D83311">
      <w:pPr>
        <w:adjustRightInd/>
        <w:spacing w:line="480" w:lineRule="exact"/>
        <w:textAlignment w:val="auto"/>
        <w:rPr>
          <w:rFonts w:asciiTheme="minorEastAsia" w:eastAsiaTheme="minorEastAsia" w:hAnsiTheme="minorEastAsia" w:cs="Times New Roman"/>
          <w:color w:val="auto"/>
          <w:spacing w:val="6"/>
        </w:rPr>
      </w:pPr>
    </w:p>
    <w:tbl>
      <w:tblPr>
        <w:tblpPr w:leftFromText="142" w:rightFromText="142" w:vertAnchor="text" w:horzAnchor="margin" w:tblpX="99" w:tblpY="467"/>
        <w:tblW w:w="5220" w:type="pct"/>
        <w:tblCellMar>
          <w:left w:w="99" w:type="dxa"/>
          <w:right w:w="99" w:type="dxa"/>
        </w:tblCellMar>
        <w:tblLook w:val="04A0" w:firstRow="1" w:lastRow="0" w:firstColumn="1" w:lastColumn="0" w:noHBand="0" w:noVBand="1"/>
      </w:tblPr>
      <w:tblGrid>
        <w:gridCol w:w="1845"/>
        <w:gridCol w:w="3826"/>
        <w:gridCol w:w="1275"/>
        <w:gridCol w:w="2820"/>
      </w:tblGrid>
      <w:tr w:rsidR="00D27A7C" w:rsidRPr="001A13AE" w14:paraId="2430F41B" w14:textId="77777777" w:rsidTr="00CD2518">
        <w:trPr>
          <w:trHeight w:val="401"/>
        </w:trPr>
        <w:tc>
          <w:tcPr>
            <w:tcW w:w="5000" w:type="pct"/>
            <w:gridSpan w:val="4"/>
            <w:tcBorders>
              <w:left w:val="nil"/>
              <w:bottom w:val="nil"/>
              <w:right w:val="nil"/>
            </w:tcBorders>
            <w:vAlign w:val="bottom"/>
            <w:hideMark/>
          </w:tcPr>
          <w:p w14:paraId="106C421C" w14:textId="77777777" w:rsidR="00CD2518" w:rsidRPr="001A13AE" w:rsidRDefault="00CD2518">
            <w:pPr>
              <w:rPr>
                <w:rFonts w:asciiTheme="minorEastAsia" w:eastAsiaTheme="minorEastAsia" w:hAnsiTheme="minorEastAsia" w:cs="Times New Roman"/>
                <w:color w:val="auto"/>
                <w:sz w:val="18"/>
              </w:rPr>
            </w:pPr>
            <w:r w:rsidRPr="001A13AE">
              <w:rPr>
                <w:rFonts w:asciiTheme="minorEastAsia" w:eastAsiaTheme="minorEastAsia" w:hAnsiTheme="minorEastAsia" w:hint="eastAsia"/>
                <w:color w:val="auto"/>
              </w:rPr>
              <w:t>【振替口座】</w:t>
            </w:r>
          </w:p>
        </w:tc>
      </w:tr>
      <w:tr w:rsidR="00D27A7C" w:rsidRPr="001A13AE" w14:paraId="3F7C5AF5" w14:textId="77777777" w:rsidTr="00CA009A">
        <w:trPr>
          <w:cantSplit/>
          <w:trHeight w:val="532"/>
        </w:trPr>
        <w:tc>
          <w:tcPr>
            <w:tcW w:w="944" w:type="pct"/>
            <w:tcBorders>
              <w:top w:val="single" w:sz="8" w:space="0" w:color="auto"/>
              <w:left w:val="single" w:sz="8" w:space="0" w:color="auto"/>
              <w:bottom w:val="single" w:sz="4" w:space="0" w:color="auto"/>
              <w:right w:val="single" w:sz="4" w:space="0" w:color="auto"/>
            </w:tcBorders>
            <w:vAlign w:val="center"/>
            <w:hideMark/>
          </w:tcPr>
          <w:p w14:paraId="051171AD" w14:textId="77777777" w:rsidR="00CD2518" w:rsidRPr="001A13AE" w:rsidRDefault="00CD2518">
            <w:pPr>
              <w:jc w:val="center"/>
              <w:rPr>
                <w:rFonts w:asciiTheme="minorEastAsia" w:eastAsiaTheme="minorEastAsia" w:hAnsiTheme="minorEastAsia"/>
                <w:color w:val="auto"/>
              </w:rPr>
            </w:pPr>
            <w:r w:rsidRPr="001A13AE">
              <w:rPr>
                <w:rFonts w:asciiTheme="minorEastAsia" w:eastAsiaTheme="minorEastAsia" w:hAnsiTheme="minorEastAsia" w:hint="eastAsia"/>
                <w:color w:val="auto"/>
              </w:rPr>
              <w:t>金融機関名</w:t>
            </w:r>
          </w:p>
        </w:tc>
        <w:tc>
          <w:tcPr>
            <w:tcW w:w="1959" w:type="pct"/>
            <w:tcBorders>
              <w:top w:val="single" w:sz="8" w:space="0" w:color="auto"/>
              <w:left w:val="single" w:sz="4" w:space="0" w:color="auto"/>
              <w:bottom w:val="single" w:sz="4" w:space="0" w:color="auto"/>
              <w:right w:val="single" w:sz="4" w:space="0" w:color="auto"/>
            </w:tcBorders>
            <w:vAlign w:val="center"/>
            <w:hideMark/>
          </w:tcPr>
          <w:p w14:paraId="049755B1" w14:textId="5C2BD0D8" w:rsidR="00CD2518" w:rsidRPr="001A13AE" w:rsidRDefault="00CD2518" w:rsidP="00D27A7C">
            <w:pPr>
              <w:jc w:val="center"/>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　　　　　　　　　　　　銀行</w:t>
            </w:r>
          </w:p>
        </w:tc>
        <w:tc>
          <w:tcPr>
            <w:tcW w:w="2097" w:type="pct"/>
            <w:gridSpan w:val="2"/>
            <w:tcBorders>
              <w:top w:val="single" w:sz="8" w:space="0" w:color="auto"/>
              <w:left w:val="single" w:sz="4" w:space="0" w:color="auto"/>
              <w:bottom w:val="single" w:sz="4" w:space="0" w:color="auto"/>
              <w:right w:val="single" w:sz="8" w:space="0" w:color="auto"/>
            </w:tcBorders>
            <w:vAlign w:val="center"/>
          </w:tcPr>
          <w:p w14:paraId="5C0ED132" w14:textId="1C79932A" w:rsidR="00CD2518" w:rsidRPr="001A13AE" w:rsidRDefault="00CD2518" w:rsidP="00D27A7C">
            <w:pPr>
              <w:jc w:val="center"/>
              <w:rPr>
                <w:rFonts w:asciiTheme="minorEastAsia" w:eastAsiaTheme="minorEastAsia" w:hAnsiTheme="minorEastAsia"/>
                <w:color w:val="auto"/>
                <w:szCs w:val="18"/>
              </w:rPr>
            </w:pPr>
            <w:r w:rsidRPr="001A13AE">
              <w:rPr>
                <w:rFonts w:asciiTheme="minorEastAsia" w:eastAsiaTheme="minorEastAsia" w:hAnsiTheme="minorEastAsia" w:hint="eastAsia"/>
                <w:color w:val="auto"/>
                <w:szCs w:val="18"/>
              </w:rPr>
              <w:t xml:space="preserve">　　　　　　　　　　　　　支店</w:t>
            </w:r>
          </w:p>
        </w:tc>
      </w:tr>
      <w:tr w:rsidR="00D27A7C" w:rsidRPr="001A13AE" w14:paraId="3ECAD84F" w14:textId="77777777" w:rsidTr="00CA009A">
        <w:trPr>
          <w:cantSplit/>
          <w:trHeight w:val="234"/>
        </w:trPr>
        <w:tc>
          <w:tcPr>
            <w:tcW w:w="944" w:type="pct"/>
            <w:vMerge w:val="restart"/>
            <w:tcBorders>
              <w:top w:val="single" w:sz="4" w:space="0" w:color="auto"/>
              <w:left w:val="single" w:sz="8" w:space="0" w:color="auto"/>
              <w:bottom w:val="single" w:sz="4" w:space="0" w:color="auto"/>
              <w:right w:val="single" w:sz="4" w:space="0" w:color="auto"/>
            </w:tcBorders>
            <w:vAlign w:val="center"/>
            <w:hideMark/>
          </w:tcPr>
          <w:p w14:paraId="20BA4325" w14:textId="481BBC1F" w:rsidR="00CD2518" w:rsidRPr="001A13AE" w:rsidRDefault="00CD2518">
            <w:pPr>
              <w:jc w:val="center"/>
              <w:rPr>
                <w:rFonts w:asciiTheme="minorEastAsia" w:eastAsiaTheme="minorEastAsia" w:hAnsiTheme="minorEastAsia"/>
                <w:color w:val="auto"/>
                <w:spacing w:val="5"/>
                <w:w w:val="83"/>
              </w:rPr>
            </w:pPr>
            <w:r w:rsidRPr="001A13AE">
              <w:rPr>
                <w:rFonts w:asciiTheme="minorEastAsia" w:eastAsiaTheme="minorEastAsia" w:hAnsiTheme="minorEastAsia" w:hint="eastAsia"/>
                <w:color w:val="auto"/>
              </w:rPr>
              <w:t>預金種別</w:t>
            </w:r>
          </w:p>
        </w:tc>
        <w:tc>
          <w:tcPr>
            <w:tcW w:w="1959" w:type="pct"/>
            <w:vMerge w:val="restart"/>
            <w:tcBorders>
              <w:top w:val="single" w:sz="4" w:space="0" w:color="auto"/>
              <w:left w:val="single" w:sz="4" w:space="0" w:color="auto"/>
              <w:bottom w:val="single" w:sz="4" w:space="0" w:color="auto"/>
              <w:right w:val="single" w:sz="4" w:space="0" w:color="auto"/>
            </w:tcBorders>
            <w:vAlign w:val="center"/>
            <w:hideMark/>
          </w:tcPr>
          <w:p w14:paraId="342D4D37" w14:textId="77777777" w:rsidR="00CD2518" w:rsidRPr="001A13AE" w:rsidRDefault="00CD2518" w:rsidP="00D27A7C">
            <w:pPr>
              <w:ind w:leftChars="-40" w:left="2" w:hangingChars="41" w:hanging="103"/>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１：普通預金（総合口座を含む）　</w:t>
            </w:r>
          </w:p>
          <w:p w14:paraId="5CD08C36" w14:textId="77777777" w:rsidR="00CD2518" w:rsidRPr="001A13AE" w:rsidRDefault="00CD2518" w:rsidP="00D27A7C">
            <w:pPr>
              <w:ind w:leftChars="-40" w:left="2" w:hangingChars="41" w:hanging="103"/>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２：当座預金　</w:t>
            </w:r>
          </w:p>
          <w:p w14:paraId="24AEA9A0" w14:textId="4677D8DD" w:rsidR="00CD2518" w:rsidRPr="001A13AE" w:rsidRDefault="00CD2518" w:rsidP="00D27A7C">
            <w:pPr>
              <w:ind w:leftChars="-40" w:left="2" w:hangingChars="41" w:hanging="103"/>
              <w:rPr>
                <w:rFonts w:asciiTheme="minorEastAsia" w:eastAsiaTheme="minorEastAsia" w:hAnsiTheme="minorEastAsia"/>
                <w:color w:val="auto"/>
              </w:rPr>
            </w:pPr>
            <w:r w:rsidRPr="001A13AE">
              <w:rPr>
                <w:rFonts w:asciiTheme="minorEastAsia" w:eastAsiaTheme="minorEastAsia" w:hAnsiTheme="minorEastAsia" w:hint="eastAsia"/>
                <w:color w:val="auto"/>
              </w:rPr>
              <w:t>３：納税準備預金</w:t>
            </w:r>
          </w:p>
        </w:tc>
        <w:tc>
          <w:tcPr>
            <w:tcW w:w="653" w:type="pct"/>
            <w:tcBorders>
              <w:top w:val="single" w:sz="4" w:space="0" w:color="auto"/>
              <w:left w:val="single" w:sz="4" w:space="0" w:color="auto"/>
              <w:bottom w:val="single" w:sz="4" w:space="0" w:color="auto"/>
              <w:right w:val="single" w:sz="4" w:space="0" w:color="auto"/>
            </w:tcBorders>
            <w:vAlign w:val="bottom"/>
            <w:hideMark/>
          </w:tcPr>
          <w:p w14:paraId="26CA7B7D" w14:textId="19F0F285" w:rsidR="00CD2518" w:rsidRPr="001A13AE" w:rsidRDefault="00CD2518">
            <w:pPr>
              <w:jc w:val="center"/>
              <w:rPr>
                <w:rFonts w:asciiTheme="minorEastAsia" w:eastAsiaTheme="minorEastAsia" w:hAnsiTheme="minorEastAsia"/>
                <w:color w:val="auto"/>
              </w:rPr>
            </w:pPr>
            <w:r w:rsidRPr="001A13AE">
              <w:rPr>
                <w:rFonts w:asciiTheme="minorEastAsia" w:eastAsiaTheme="minorEastAsia" w:hAnsiTheme="minorEastAsia" w:hint="eastAsia"/>
                <w:color w:val="auto"/>
              </w:rPr>
              <w:t xml:space="preserve">店　番　</w:t>
            </w:r>
          </w:p>
        </w:tc>
        <w:tc>
          <w:tcPr>
            <w:tcW w:w="1444" w:type="pct"/>
            <w:tcBorders>
              <w:top w:val="single" w:sz="4" w:space="0" w:color="auto"/>
              <w:left w:val="single" w:sz="4" w:space="0" w:color="auto"/>
              <w:bottom w:val="single" w:sz="4" w:space="0" w:color="auto"/>
              <w:right w:val="single" w:sz="8" w:space="0" w:color="auto"/>
            </w:tcBorders>
            <w:vAlign w:val="bottom"/>
          </w:tcPr>
          <w:p w14:paraId="5BAE2807" w14:textId="4B9499CE" w:rsidR="00CD2518" w:rsidRPr="001A13AE" w:rsidRDefault="00CD2518">
            <w:pPr>
              <w:jc w:val="center"/>
              <w:rPr>
                <w:rFonts w:asciiTheme="minorEastAsia" w:eastAsiaTheme="minorEastAsia" w:hAnsiTheme="minorEastAsia"/>
                <w:color w:val="auto"/>
              </w:rPr>
            </w:pPr>
            <w:r w:rsidRPr="001A13AE">
              <w:rPr>
                <w:rFonts w:asciiTheme="minorEastAsia" w:eastAsiaTheme="minorEastAsia" w:hAnsiTheme="minorEastAsia" w:hint="eastAsia"/>
                <w:color w:val="auto"/>
              </w:rPr>
              <w:t>口　座　番　号</w:t>
            </w:r>
          </w:p>
        </w:tc>
      </w:tr>
      <w:tr w:rsidR="00D27A7C" w:rsidRPr="001A13AE" w14:paraId="5B885F49" w14:textId="77777777" w:rsidTr="00CA009A">
        <w:trPr>
          <w:cantSplit/>
          <w:trHeight w:val="538"/>
        </w:trPr>
        <w:tc>
          <w:tcPr>
            <w:tcW w:w="944" w:type="pct"/>
            <w:vMerge/>
            <w:tcBorders>
              <w:top w:val="single" w:sz="4" w:space="0" w:color="auto"/>
              <w:left w:val="single" w:sz="8" w:space="0" w:color="auto"/>
              <w:bottom w:val="single" w:sz="4" w:space="0" w:color="auto"/>
              <w:right w:val="single" w:sz="4" w:space="0" w:color="auto"/>
            </w:tcBorders>
            <w:vAlign w:val="center"/>
            <w:hideMark/>
          </w:tcPr>
          <w:p w14:paraId="6ACD2684" w14:textId="77777777" w:rsidR="00CD2518" w:rsidRPr="001A13AE" w:rsidRDefault="00CD2518">
            <w:pPr>
              <w:widowControl/>
              <w:jc w:val="left"/>
              <w:rPr>
                <w:rFonts w:asciiTheme="minorEastAsia" w:eastAsiaTheme="minorEastAsia" w:hAnsiTheme="minorEastAsia"/>
                <w:color w:val="auto"/>
                <w:kern w:val="2"/>
                <w:sz w:val="18"/>
              </w:rPr>
            </w:pPr>
          </w:p>
        </w:tc>
        <w:tc>
          <w:tcPr>
            <w:tcW w:w="1959" w:type="pct"/>
            <w:vMerge/>
            <w:tcBorders>
              <w:top w:val="single" w:sz="4" w:space="0" w:color="auto"/>
              <w:left w:val="single" w:sz="4" w:space="0" w:color="auto"/>
              <w:bottom w:val="single" w:sz="4" w:space="0" w:color="auto"/>
              <w:right w:val="single" w:sz="4" w:space="0" w:color="auto"/>
            </w:tcBorders>
            <w:vAlign w:val="center"/>
            <w:hideMark/>
          </w:tcPr>
          <w:p w14:paraId="5B4B8299" w14:textId="77777777" w:rsidR="00CD2518" w:rsidRPr="001A13AE" w:rsidRDefault="00CD2518">
            <w:pPr>
              <w:widowControl/>
              <w:jc w:val="left"/>
              <w:rPr>
                <w:rFonts w:asciiTheme="minorEastAsia" w:eastAsiaTheme="minorEastAsia" w:hAnsiTheme="minorEastAsia"/>
                <w:color w:val="auto"/>
                <w:kern w:val="2"/>
                <w:sz w:val="18"/>
              </w:rPr>
            </w:pPr>
          </w:p>
        </w:tc>
        <w:tc>
          <w:tcPr>
            <w:tcW w:w="653" w:type="pct"/>
            <w:tcBorders>
              <w:top w:val="single" w:sz="4" w:space="0" w:color="auto"/>
              <w:left w:val="single" w:sz="4" w:space="0" w:color="auto"/>
              <w:bottom w:val="single" w:sz="4" w:space="0" w:color="auto"/>
              <w:right w:val="single" w:sz="4" w:space="0" w:color="auto"/>
            </w:tcBorders>
            <w:vAlign w:val="center"/>
          </w:tcPr>
          <w:p w14:paraId="17B64E4A" w14:textId="77777777" w:rsidR="00CD2518" w:rsidRPr="001A13AE" w:rsidRDefault="00CD2518">
            <w:pPr>
              <w:jc w:val="center"/>
              <w:rPr>
                <w:rFonts w:asciiTheme="minorEastAsia" w:eastAsiaTheme="minorEastAsia" w:hAnsiTheme="minorEastAsia"/>
                <w:color w:val="auto"/>
              </w:rPr>
            </w:pPr>
          </w:p>
        </w:tc>
        <w:tc>
          <w:tcPr>
            <w:tcW w:w="1444" w:type="pct"/>
            <w:tcBorders>
              <w:top w:val="single" w:sz="4" w:space="0" w:color="auto"/>
              <w:left w:val="single" w:sz="4" w:space="0" w:color="auto"/>
              <w:bottom w:val="single" w:sz="4" w:space="0" w:color="auto"/>
              <w:right w:val="single" w:sz="8" w:space="0" w:color="auto"/>
            </w:tcBorders>
            <w:vAlign w:val="center"/>
          </w:tcPr>
          <w:p w14:paraId="22EC98AD" w14:textId="76B4F8B6" w:rsidR="00CD2518" w:rsidRPr="001A13AE" w:rsidRDefault="00CD2518">
            <w:pPr>
              <w:jc w:val="center"/>
              <w:rPr>
                <w:rFonts w:asciiTheme="minorEastAsia" w:eastAsiaTheme="minorEastAsia" w:hAnsiTheme="minorEastAsia"/>
                <w:color w:val="auto"/>
              </w:rPr>
            </w:pPr>
          </w:p>
        </w:tc>
      </w:tr>
      <w:tr w:rsidR="00D27A7C" w:rsidRPr="001A13AE" w14:paraId="7ED0AD62" w14:textId="77777777" w:rsidTr="00D27A7C">
        <w:trPr>
          <w:trHeight w:val="588"/>
        </w:trPr>
        <w:tc>
          <w:tcPr>
            <w:tcW w:w="944" w:type="pct"/>
            <w:tcBorders>
              <w:top w:val="single" w:sz="4" w:space="0" w:color="auto"/>
              <w:left w:val="single" w:sz="8" w:space="0" w:color="auto"/>
              <w:bottom w:val="single" w:sz="8" w:space="0" w:color="auto"/>
              <w:right w:val="single" w:sz="4" w:space="0" w:color="auto"/>
            </w:tcBorders>
            <w:vAlign w:val="center"/>
            <w:hideMark/>
          </w:tcPr>
          <w:p w14:paraId="37FE8A3C" w14:textId="77777777" w:rsidR="00CD2518" w:rsidRPr="001A13AE" w:rsidRDefault="00CD2518" w:rsidP="00CD2518">
            <w:pPr>
              <w:jc w:val="center"/>
              <w:rPr>
                <w:rFonts w:asciiTheme="minorEastAsia" w:eastAsiaTheme="minorEastAsia" w:hAnsiTheme="minorEastAsia"/>
                <w:color w:val="auto"/>
              </w:rPr>
            </w:pPr>
            <w:r w:rsidRPr="001A13AE">
              <w:rPr>
                <w:rFonts w:asciiTheme="minorEastAsia" w:eastAsiaTheme="minorEastAsia" w:hAnsiTheme="minorEastAsia" w:hint="eastAsia"/>
                <w:color w:val="auto"/>
              </w:rPr>
              <w:t>口座名義人</w:t>
            </w:r>
          </w:p>
          <w:p w14:paraId="3B09E4CE" w14:textId="77777777" w:rsidR="00CD2518" w:rsidRPr="001A13AE" w:rsidRDefault="00CD2518" w:rsidP="00CD2518">
            <w:pPr>
              <w:jc w:val="center"/>
              <w:rPr>
                <w:rFonts w:asciiTheme="minorEastAsia" w:eastAsiaTheme="minorEastAsia" w:hAnsiTheme="minorEastAsia"/>
                <w:bCs/>
                <w:color w:val="auto"/>
              </w:rPr>
            </w:pPr>
            <w:r w:rsidRPr="001A13AE">
              <w:rPr>
                <w:rFonts w:asciiTheme="minorEastAsia" w:eastAsiaTheme="minorEastAsia" w:hAnsiTheme="minorEastAsia" w:hint="eastAsia"/>
                <w:bCs/>
                <w:color w:val="auto"/>
              </w:rPr>
              <w:t>（カナ）</w:t>
            </w:r>
          </w:p>
        </w:tc>
        <w:tc>
          <w:tcPr>
            <w:tcW w:w="4056" w:type="pct"/>
            <w:gridSpan w:val="3"/>
            <w:tcBorders>
              <w:top w:val="single" w:sz="4" w:space="0" w:color="auto"/>
              <w:left w:val="single" w:sz="4" w:space="0" w:color="auto"/>
              <w:bottom w:val="single" w:sz="8" w:space="0" w:color="auto"/>
              <w:right w:val="single" w:sz="8" w:space="0" w:color="auto"/>
            </w:tcBorders>
            <w:vAlign w:val="center"/>
          </w:tcPr>
          <w:p w14:paraId="50204D3D" w14:textId="77777777" w:rsidR="00CD2518" w:rsidRPr="001A13AE" w:rsidRDefault="00CD2518">
            <w:pPr>
              <w:jc w:val="center"/>
              <w:rPr>
                <w:rFonts w:asciiTheme="minorEastAsia" w:eastAsiaTheme="minorEastAsia" w:hAnsiTheme="minorEastAsia"/>
                <w:color w:val="auto"/>
              </w:rPr>
            </w:pPr>
          </w:p>
          <w:p w14:paraId="1484A133" w14:textId="77777777" w:rsidR="00CD2518" w:rsidRPr="001A13AE" w:rsidRDefault="00CD2518">
            <w:pPr>
              <w:jc w:val="center"/>
              <w:rPr>
                <w:rFonts w:asciiTheme="minorEastAsia" w:eastAsiaTheme="minorEastAsia" w:hAnsiTheme="minorEastAsia"/>
                <w:color w:val="auto"/>
              </w:rPr>
            </w:pPr>
          </w:p>
          <w:p w14:paraId="54348B4B" w14:textId="4B797B9B" w:rsidR="00CD2518" w:rsidRPr="001A13AE" w:rsidRDefault="00CD2518">
            <w:pPr>
              <w:jc w:val="center"/>
              <w:rPr>
                <w:rFonts w:asciiTheme="minorEastAsia" w:eastAsiaTheme="minorEastAsia" w:hAnsiTheme="minorEastAsia"/>
                <w:color w:val="auto"/>
              </w:rPr>
            </w:pPr>
          </w:p>
        </w:tc>
      </w:tr>
    </w:tbl>
    <w:p w14:paraId="6789DA38" w14:textId="11AD7F48" w:rsidR="00677878" w:rsidRPr="001A13AE" w:rsidRDefault="00677878" w:rsidP="00D83311">
      <w:pPr>
        <w:adjustRightInd/>
        <w:spacing w:line="480" w:lineRule="exact"/>
        <w:textAlignment w:val="auto"/>
        <w:rPr>
          <w:rFonts w:asciiTheme="minorEastAsia" w:eastAsiaTheme="minorEastAsia" w:hAnsiTheme="minorEastAsia" w:cs="Times New Roman"/>
          <w:color w:val="auto"/>
          <w:spacing w:val="6"/>
        </w:rPr>
      </w:pPr>
    </w:p>
    <w:p w14:paraId="3E00FA9F" w14:textId="77777777" w:rsidR="00CD2518" w:rsidRPr="001A13AE" w:rsidRDefault="00CD2518" w:rsidP="00D83311">
      <w:pPr>
        <w:adjustRightInd/>
        <w:spacing w:line="480" w:lineRule="exact"/>
        <w:textAlignment w:val="auto"/>
        <w:rPr>
          <w:rFonts w:asciiTheme="minorEastAsia" w:eastAsiaTheme="minorEastAsia" w:hAnsiTheme="minorEastAsia" w:cs="Times New Roman"/>
          <w:color w:val="auto"/>
          <w:spacing w:val="6"/>
        </w:rPr>
      </w:pPr>
    </w:p>
    <w:p w14:paraId="2D278CB0" w14:textId="77777777" w:rsidR="002838A5" w:rsidRPr="001A13AE" w:rsidRDefault="002838A5" w:rsidP="00D83311">
      <w:pPr>
        <w:adjustRightInd/>
        <w:spacing w:line="480" w:lineRule="exact"/>
        <w:textAlignment w:val="auto"/>
        <w:rPr>
          <w:rFonts w:asciiTheme="minorEastAsia" w:eastAsiaTheme="minorEastAsia" w:hAnsiTheme="minorEastAsia" w:cs="Times New Roman"/>
          <w:color w:val="auto"/>
          <w:spacing w:val="6"/>
        </w:rPr>
      </w:pPr>
    </w:p>
    <w:p w14:paraId="543548BF" w14:textId="614D0B82"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様式第</w:t>
      </w:r>
      <w:r w:rsidR="00944500" w:rsidRPr="001A13AE">
        <w:rPr>
          <w:rFonts w:asciiTheme="minorEastAsia" w:eastAsiaTheme="minorEastAsia" w:hAnsiTheme="minorEastAsia" w:cs="Times New Roman" w:hint="eastAsia"/>
          <w:color w:val="auto"/>
        </w:rPr>
        <w:t>６</w:t>
      </w:r>
      <w:r w:rsidRPr="001A13AE">
        <w:rPr>
          <w:rFonts w:asciiTheme="minorEastAsia" w:eastAsiaTheme="minorEastAsia" w:hAnsiTheme="minorEastAsia" w:cs="Times New Roman" w:hint="eastAsia"/>
          <w:color w:val="auto"/>
        </w:rPr>
        <w:t>号（第</w:t>
      </w:r>
      <w:r w:rsidR="00677878" w:rsidRPr="001A13AE">
        <w:rPr>
          <w:rFonts w:asciiTheme="minorEastAsia" w:eastAsiaTheme="minorEastAsia" w:hAnsiTheme="minorEastAsia" w:cs="Times New Roman" w:hint="eastAsia"/>
          <w:color w:val="auto"/>
        </w:rPr>
        <w:t>11</w:t>
      </w:r>
      <w:r w:rsidRPr="001A13AE">
        <w:rPr>
          <w:rFonts w:asciiTheme="minorEastAsia" w:eastAsiaTheme="minorEastAsia" w:hAnsiTheme="minorEastAsia" w:cs="Times New Roman" w:hint="eastAsia"/>
          <w:color w:val="auto"/>
        </w:rPr>
        <w:t>条関係）</w:t>
      </w:r>
    </w:p>
    <w:p w14:paraId="1B34AA5F" w14:textId="77777777" w:rsidR="003A5B43" w:rsidRPr="001A13AE" w:rsidRDefault="003A5B43" w:rsidP="003A5B43">
      <w:pPr>
        <w:rPr>
          <w:rFonts w:asciiTheme="minorEastAsia" w:eastAsiaTheme="minorEastAsia" w:hAnsiTheme="minorEastAsia" w:cs="Times New Roman"/>
          <w:color w:val="auto"/>
        </w:rPr>
      </w:pPr>
    </w:p>
    <w:p w14:paraId="07036C14" w14:textId="4A1EB011" w:rsidR="003A5B43" w:rsidRPr="001A13AE" w:rsidRDefault="002C3270" w:rsidP="003A5B43">
      <w:pPr>
        <w:jc w:val="righ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第　　　　　　　　　</w:t>
      </w:r>
      <w:r w:rsidR="003A5B43" w:rsidRPr="001A13AE">
        <w:rPr>
          <w:rFonts w:asciiTheme="minorEastAsia" w:eastAsiaTheme="minorEastAsia" w:hAnsiTheme="minorEastAsia" w:cs="Times New Roman" w:hint="eastAsia"/>
          <w:color w:val="auto"/>
        </w:rPr>
        <w:t>号</w:t>
      </w:r>
    </w:p>
    <w:p w14:paraId="2955EA79" w14:textId="77777777" w:rsidR="003A5B43" w:rsidRPr="001A13AE" w:rsidRDefault="003A5B43" w:rsidP="003A5B43">
      <w:pPr>
        <w:jc w:val="righ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令和　　年　　月　　日</w:t>
      </w:r>
    </w:p>
    <w:p w14:paraId="03A3B24A" w14:textId="77777777" w:rsidR="003A5B43" w:rsidRPr="001A13AE" w:rsidRDefault="003A5B43" w:rsidP="003A5B43">
      <w:pPr>
        <w:rPr>
          <w:rFonts w:asciiTheme="minorEastAsia" w:eastAsiaTheme="minorEastAsia" w:hAnsiTheme="minorEastAsia" w:cs="Times New Roman"/>
          <w:color w:val="auto"/>
        </w:rPr>
      </w:pPr>
    </w:p>
    <w:p w14:paraId="39FB79C1"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様</w:t>
      </w:r>
    </w:p>
    <w:p w14:paraId="7F7AB5C7" w14:textId="77777777" w:rsidR="003A5B43" w:rsidRPr="001A13AE" w:rsidRDefault="003A5B43" w:rsidP="003A5B43">
      <w:pPr>
        <w:rPr>
          <w:rFonts w:asciiTheme="minorEastAsia" w:eastAsiaTheme="minorEastAsia" w:hAnsiTheme="minorEastAsia" w:cs="Times New Roman"/>
          <w:color w:val="auto"/>
        </w:rPr>
      </w:pPr>
    </w:p>
    <w:p w14:paraId="219C9D3D" w14:textId="77777777" w:rsidR="003A5B43" w:rsidRPr="001A13AE" w:rsidRDefault="003A5B43" w:rsidP="003A5B43">
      <w:pPr>
        <w:wordWrap w:val="0"/>
        <w:jc w:val="right"/>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佐賀県知事　　　　　　　　　</w:t>
      </w:r>
    </w:p>
    <w:p w14:paraId="1048F013" w14:textId="77777777" w:rsidR="003A5B43" w:rsidRPr="001A13AE" w:rsidRDefault="003A5B43" w:rsidP="003A5B43">
      <w:pPr>
        <w:rPr>
          <w:rFonts w:asciiTheme="minorEastAsia" w:eastAsiaTheme="minorEastAsia" w:hAnsiTheme="minorEastAsia" w:cs="Times New Roman"/>
          <w:color w:val="auto"/>
        </w:rPr>
      </w:pPr>
    </w:p>
    <w:p w14:paraId="5CF1707E" w14:textId="77777777" w:rsidR="003A5B43" w:rsidRPr="001A13AE" w:rsidRDefault="003A5B43" w:rsidP="003A5B43">
      <w:pPr>
        <w:rPr>
          <w:rFonts w:asciiTheme="minorEastAsia" w:eastAsiaTheme="minorEastAsia" w:hAnsiTheme="minorEastAsia" w:cs="Times New Roman"/>
          <w:color w:val="auto"/>
        </w:rPr>
      </w:pPr>
    </w:p>
    <w:p w14:paraId="3282BB7C" w14:textId="5A1B3A09" w:rsidR="003A5B43" w:rsidRPr="001A13AE" w:rsidRDefault="003A5B43" w:rsidP="003A5B43">
      <w:pPr>
        <w:jc w:val="center"/>
        <w:rPr>
          <w:rFonts w:asciiTheme="minorEastAsia" w:eastAsiaTheme="minorEastAsia" w:hAnsiTheme="minorEastAsia" w:cs="Times New Roman"/>
          <w:color w:val="auto"/>
          <w:sz w:val="28"/>
          <w:szCs w:val="28"/>
        </w:rPr>
      </w:pPr>
      <w:r w:rsidRPr="001A13AE">
        <w:rPr>
          <w:rFonts w:asciiTheme="minorEastAsia" w:eastAsiaTheme="minorEastAsia" w:hAnsiTheme="minorEastAsia" w:cs="Times New Roman" w:hint="eastAsia"/>
          <w:color w:val="auto"/>
          <w:sz w:val="28"/>
          <w:szCs w:val="28"/>
        </w:rPr>
        <w:t>SAGA</w:t>
      </w:r>
      <w:r w:rsidR="002838A5" w:rsidRPr="001A13AE">
        <w:rPr>
          <w:rFonts w:asciiTheme="minorEastAsia" w:eastAsiaTheme="minorEastAsia" w:hAnsiTheme="minorEastAsia" w:cs="Times New Roman"/>
          <w:color w:val="auto"/>
          <w:sz w:val="28"/>
          <w:szCs w:val="28"/>
        </w:rPr>
        <w:t xml:space="preserve"> </w:t>
      </w:r>
      <w:r w:rsidRPr="001A13AE">
        <w:rPr>
          <w:rFonts w:asciiTheme="minorEastAsia" w:eastAsiaTheme="minorEastAsia" w:hAnsiTheme="minorEastAsia" w:cs="Times New Roman" w:hint="eastAsia"/>
          <w:color w:val="auto"/>
          <w:sz w:val="28"/>
          <w:szCs w:val="28"/>
        </w:rPr>
        <w:t>PAPA育休アシスト奨励金</w:t>
      </w:r>
      <w:r w:rsidR="00652757" w:rsidRPr="001A13AE">
        <w:rPr>
          <w:rFonts w:asciiTheme="minorEastAsia" w:eastAsiaTheme="minorEastAsia" w:hAnsiTheme="minorEastAsia" w:cs="Times New Roman" w:hint="eastAsia"/>
          <w:color w:val="auto"/>
          <w:sz w:val="28"/>
          <w:szCs w:val="28"/>
        </w:rPr>
        <w:t>交付</w:t>
      </w:r>
      <w:r w:rsidR="00677878" w:rsidRPr="001A13AE">
        <w:rPr>
          <w:rFonts w:asciiTheme="minorEastAsia" w:eastAsiaTheme="minorEastAsia" w:hAnsiTheme="minorEastAsia" w:cs="Times New Roman" w:hint="eastAsia"/>
          <w:color w:val="auto"/>
          <w:sz w:val="28"/>
          <w:szCs w:val="28"/>
        </w:rPr>
        <w:t>決定</w:t>
      </w:r>
      <w:r w:rsidR="001F076C" w:rsidRPr="001A13AE">
        <w:rPr>
          <w:rFonts w:asciiTheme="minorEastAsia" w:eastAsiaTheme="minorEastAsia" w:hAnsiTheme="minorEastAsia" w:cs="Times New Roman" w:hint="eastAsia"/>
          <w:color w:val="auto"/>
          <w:sz w:val="28"/>
          <w:szCs w:val="28"/>
        </w:rPr>
        <w:t>（一部）</w:t>
      </w:r>
      <w:r w:rsidRPr="001A13AE">
        <w:rPr>
          <w:rFonts w:asciiTheme="minorEastAsia" w:eastAsiaTheme="minorEastAsia" w:hAnsiTheme="minorEastAsia" w:cs="Times New Roman" w:hint="eastAsia"/>
          <w:color w:val="auto"/>
          <w:sz w:val="28"/>
          <w:szCs w:val="28"/>
        </w:rPr>
        <w:t>取消・返還通知書</w:t>
      </w:r>
    </w:p>
    <w:p w14:paraId="592EC43F" w14:textId="77777777" w:rsidR="003A5B43" w:rsidRPr="001A13AE" w:rsidRDefault="003A5B43" w:rsidP="003A5B43">
      <w:pPr>
        <w:rPr>
          <w:rFonts w:asciiTheme="minorEastAsia" w:eastAsiaTheme="minorEastAsia" w:hAnsiTheme="minorEastAsia" w:cs="Times New Roman"/>
          <w:color w:val="auto"/>
        </w:rPr>
      </w:pPr>
    </w:p>
    <w:p w14:paraId="722B7954" w14:textId="2C2E9BA0" w:rsidR="003A5B43" w:rsidRPr="001A13AE" w:rsidRDefault="003A5B43" w:rsidP="003A5B43">
      <w:pPr>
        <w:ind w:firstLineChars="100" w:firstLine="252"/>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令和　年　月　日付けで</w:t>
      </w:r>
      <w:r w:rsidR="00677878" w:rsidRPr="001A13AE">
        <w:rPr>
          <w:rFonts w:asciiTheme="minorEastAsia" w:eastAsiaTheme="minorEastAsia" w:hAnsiTheme="minorEastAsia" w:cs="Times New Roman" w:hint="eastAsia"/>
          <w:color w:val="auto"/>
        </w:rPr>
        <w:t>奨励金の</w:t>
      </w:r>
      <w:r w:rsidR="00652757" w:rsidRPr="001A13AE">
        <w:rPr>
          <w:rFonts w:asciiTheme="minorEastAsia" w:eastAsiaTheme="minorEastAsia" w:hAnsiTheme="minorEastAsia" w:cs="Times New Roman" w:hint="eastAsia"/>
          <w:color w:val="auto"/>
        </w:rPr>
        <w:t>交付</w:t>
      </w:r>
      <w:r w:rsidR="00677878" w:rsidRPr="001A13AE">
        <w:rPr>
          <w:rFonts w:asciiTheme="minorEastAsia" w:eastAsiaTheme="minorEastAsia" w:hAnsiTheme="minorEastAsia" w:cs="Times New Roman" w:hint="eastAsia"/>
          <w:color w:val="auto"/>
        </w:rPr>
        <w:t>を決定し、及び</w:t>
      </w:r>
      <w:r w:rsidRPr="001A13AE">
        <w:rPr>
          <w:rFonts w:asciiTheme="minorEastAsia" w:eastAsiaTheme="minorEastAsia" w:hAnsiTheme="minorEastAsia" w:cs="Times New Roman" w:hint="eastAsia"/>
          <w:color w:val="auto"/>
        </w:rPr>
        <w:t>額の確定</w:t>
      </w:r>
      <w:r w:rsidR="00677878" w:rsidRPr="001A13AE">
        <w:rPr>
          <w:rFonts w:asciiTheme="minorEastAsia" w:eastAsiaTheme="minorEastAsia" w:hAnsiTheme="minorEastAsia" w:cs="Times New Roman" w:hint="eastAsia"/>
          <w:color w:val="auto"/>
        </w:rPr>
        <w:t>を</w:t>
      </w:r>
      <w:r w:rsidRPr="001A13AE">
        <w:rPr>
          <w:rFonts w:asciiTheme="minorEastAsia" w:eastAsiaTheme="minorEastAsia" w:hAnsiTheme="minorEastAsia" w:cs="Times New Roman" w:hint="eastAsia"/>
          <w:color w:val="auto"/>
        </w:rPr>
        <w:t>通知</w:t>
      </w:r>
      <w:r w:rsidR="00677878" w:rsidRPr="001A13AE">
        <w:rPr>
          <w:rFonts w:asciiTheme="minorEastAsia" w:eastAsiaTheme="minorEastAsia" w:hAnsiTheme="minorEastAsia" w:cs="Times New Roman" w:hint="eastAsia"/>
          <w:color w:val="auto"/>
        </w:rPr>
        <w:t>した</w:t>
      </w:r>
      <w:r w:rsidRPr="001A13AE">
        <w:rPr>
          <w:rFonts w:asciiTheme="minorEastAsia" w:eastAsiaTheme="minorEastAsia" w:hAnsiTheme="minorEastAsia" w:cs="Times New Roman" w:hint="eastAsia"/>
          <w:color w:val="auto"/>
        </w:rPr>
        <w:t>SAGA</w:t>
      </w:r>
      <w:r w:rsidR="002838A5" w:rsidRPr="001A13AE">
        <w:rPr>
          <w:rFonts w:asciiTheme="minorEastAsia" w:eastAsiaTheme="minorEastAsia" w:hAnsiTheme="minorEastAsia" w:cs="Times New Roman"/>
          <w:color w:val="auto"/>
        </w:rPr>
        <w:t xml:space="preserve"> </w:t>
      </w:r>
      <w:r w:rsidRPr="001A13AE">
        <w:rPr>
          <w:rFonts w:asciiTheme="minorEastAsia" w:eastAsiaTheme="minorEastAsia" w:hAnsiTheme="minorEastAsia" w:cs="Times New Roman" w:hint="eastAsia"/>
          <w:color w:val="auto"/>
        </w:rPr>
        <w:t>PAPA育休アシスト奨励金については、次の理由により</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額確定を</w:t>
      </w:r>
      <w:r w:rsidR="00590DFF" w:rsidRPr="001A13AE">
        <w:rPr>
          <w:rFonts w:asciiTheme="minorEastAsia" w:eastAsiaTheme="minorEastAsia" w:hAnsiTheme="minorEastAsia" w:cs="Times New Roman" w:hint="eastAsia"/>
          <w:color w:val="auto"/>
        </w:rPr>
        <w:t>（一部）</w:t>
      </w:r>
      <w:r w:rsidRPr="001A13AE">
        <w:rPr>
          <w:rFonts w:asciiTheme="minorEastAsia" w:eastAsiaTheme="minorEastAsia" w:hAnsiTheme="minorEastAsia" w:cs="Times New Roman" w:hint="eastAsia"/>
          <w:color w:val="auto"/>
        </w:rPr>
        <w:t>取り消すので、SAGA</w:t>
      </w:r>
      <w:r w:rsidR="002838A5" w:rsidRPr="001A13AE">
        <w:rPr>
          <w:rFonts w:asciiTheme="minorEastAsia" w:eastAsiaTheme="minorEastAsia" w:hAnsiTheme="minorEastAsia" w:cs="Times New Roman"/>
          <w:color w:val="auto"/>
        </w:rPr>
        <w:t xml:space="preserve"> </w:t>
      </w:r>
      <w:r w:rsidRPr="001A13AE">
        <w:rPr>
          <w:rFonts w:asciiTheme="minorEastAsia" w:eastAsiaTheme="minorEastAsia" w:hAnsiTheme="minorEastAsia" w:cs="Times New Roman" w:hint="eastAsia"/>
          <w:color w:val="auto"/>
        </w:rPr>
        <w:t>PAPA育休アシスト奨励金</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要綱第</w:t>
      </w:r>
      <w:r w:rsidR="00677878" w:rsidRPr="001A13AE">
        <w:rPr>
          <w:rFonts w:asciiTheme="minorEastAsia" w:eastAsiaTheme="minorEastAsia" w:hAnsiTheme="minorEastAsia" w:cs="Times New Roman" w:hint="eastAsia"/>
          <w:color w:val="auto"/>
        </w:rPr>
        <w:t>11</w:t>
      </w:r>
      <w:r w:rsidRPr="001A13AE">
        <w:rPr>
          <w:rFonts w:asciiTheme="minorEastAsia" w:eastAsiaTheme="minorEastAsia" w:hAnsiTheme="minorEastAsia" w:cs="Times New Roman" w:hint="eastAsia"/>
          <w:color w:val="auto"/>
        </w:rPr>
        <w:t>条の規定に</w:t>
      </w:r>
      <w:r w:rsidR="001F076C" w:rsidRPr="001A13AE">
        <w:rPr>
          <w:rFonts w:asciiTheme="minorEastAsia" w:eastAsiaTheme="minorEastAsia" w:hAnsiTheme="minorEastAsia" w:cs="Times New Roman" w:hint="eastAsia"/>
          <w:color w:val="auto"/>
        </w:rPr>
        <w:t>より</w:t>
      </w:r>
      <w:r w:rsidRPr="001A13AE">
        <w:rPr>
          <w:rFonts w:asciiTheme="minorEastAsia" w:eastAsiaTheme="minorEastAsia" w:hAnsiTheme="minorEastAsia" w:cs="Times New Roman" w:hint="eastAsia"/>
          <w:color w:val="auto"/>
        </w:rPr>
        <w:t>通知します。</w:t>
      </w:r>
    </w:p>
    <w:p w14:paraId="08DA808F" w14:textId="03BF13F4" w:rsidR="003A5B43" w:rsidRPr="001A13AE" w:rsidRDefault="003A5B43" w:rsidP="003A5B43">
      <w:pPr>
        <w:ind w:firstLineChars="100" w:firstLine="252"/>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ついては、</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した奨励金額のうち　　　　　　円を次のとおり返還してください。</w:t>
      </w:r>
    </w:p>
    <w:p w14:paraId="418296EF" w14:textId="77777777" w:rsidR="003A5B43" w:rsidRPr="001A13AE" w:rsidRDefault="003A5B43" w:rsidP="003A5B43">
      <w:pPr>
        <w:rPr>
          <w:rFonts w:asciiTheme="minorEastAsia" w:eastAsiaTheme="minorEastAsia" w:hAnsiTheme="minorEastAsia" w:cs="Times New Roman"/>
          <w:color w:val="auto"/>
        </w:rPr>
      </w:pPr>
    </w:p>
    <w:p w14:paraId="49E53660" w14:textId="77777777" w:rsidR="003A5B43" w:rsidRPr="001A13AE" w:rsidRDefault="003A5B43" w:rsidP="003A5B43">
      <w:pPr>
        <w:rPr>
          <w:rFonts w:asciiTheme="minorEastAsia" w:eastAsiaTheme="minorEastAsia" w:hAnsiTheme="minorEastAsia" w:cs="Times New Roman"/>
          <w:color w:val="auto"/>
        </w:rPr>
      </w:pPr>
    </w:p>
    <w:p w14:paraId="7963DBC3"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１　取消理由</w:t>
      </w:r>
    </w:p>
    <w:p w14:paraId="06F2AE58" w14:textId="77777777" w:rsidR="003A5B43" w:rsidRPr="001A13AE" w:rsidRDefault="003A5B43" w:rsidP="003A5B43">
      <w:pPr>
        <w:rPr>
          <w:rFonts w:asciiTheme="minorEastAsia" w:eastAsiaTheme="minorEastAsia" w:hAnsiTheme="minorEastAsia" w:cs="Times New Roman"/>
          <w:color w:val="auto"/>
        </w:rPr>
      </w:pPr>
    </w:p>
    <w:p w14:paraId="27172C07" w14:textId="77777777" w:rsidR="003A5B43" w:rsidRPr="001A13AE" w:rsidRDefault="003A5B43" w:rsidP="003A5B43">
      <w:pPr>
        <w:rPr>
          <w:rFonts w:asciiTheme="minorEastAsia" w:eastAsiaTheme="minorEastAsia" w:hAnsiTheme="minorEastAsia" w:cs="Times New Roman"/>
          <w:color w:val="auto"/>
        </w:rPr>
      </w:pPr>
    </w:p>
    <w:p w14:paraId="3F00DC03"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２　返還額</w:t>
      </w:r>
    </w:p>
    <w:p w14:paraId="1F054645" w14:textId="7B864AC8"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w:t>
      </w:r>
      <w:r w:rsidR="00652757" w:rsidRPr="001A13AE">
        <w:rPr>
          <w:rFonts w:asciiTheme="minorEastAsia" w:eastAsiaTheme="minorEastAsia" w:hAnsiTheme="minorEastAsia" w:cs="Times New Roman" w:hint="eastAsia"/>
          <w:color w:val="auto"/>
        </w:rPr>
        <w:t>交付</w:t>
      </w:r>
      <w:r w:rsidR="00944500" w:rsidRPr="001A13AE">
        <w:rPr>
          <w:rFonts w:asciiTheme="minorEastAsia" w:eastAsiaTheme="minorEastAsia" w:hAnsiTheme="minorEastAsia" w:cs="Times New Roman" w:hint="eastAsia"/>
          <w:color w:val="auto"/>
        </w:rPr>
        <w:t>した</w:t>
      </w:r>
      <w:r w:rsidRPr="001A13AE">
        <w:rPr>
          <w:rFonts w:asciiTheme="minorEastAsia" w:eastAsiaTheme="minorEastAsia" w:hAnsiTheme="minorEastAsia" w:cs="Times New Roman" w:hint="eastAsia"/>
          <w:color w:val="auto"/>
        </w:rPr>
        <w:t>奨励金</w:t>
      </w:r>
      <w:r w:rsidR="00944500" w:rsidRPr="001A13AE">
        <w:rPr>
          <w:rFonts w:asciiTheme="minorEastAsia" w:eastAsiaTheme="minorEastAsia" w:hAnsiTheme="minorEastAsia" w:cs="Times New Roman" w:hint="eastAsia"/>
          <w:color w:val="auto"/>
        </w:rPr>
        <w:t>の</w:t>
      </w:r>
      <w:r w:rsidRPr="001A13AE">
        <w:rPr>
          <w:rFonts w:asciiTheme="minorEastAsia" w:eastAsiaTheme="minorEastAsia" w:hAnsiTheme="minorEastAsia" w:cs="Times New Roman" w:hint="eastAsia"/>
          <w:color w:val="auto"/>
        </w:rPr>
        <w:t>額　　　　　　　　　　　円</w:t>
      </w:r>
    </w:p>
    <w:p w14:paraId="28657D1D" w14:textId="31C01AD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すべき奨励金</w:t>
      </w:r>
      <w:r w:rsidR="00944500" w:rsidRPr="001A13AE">
        <w:rPr>
          <w:rFonts w:asciiTheme="minorEastAsia" w:eastAsiaTheme="minorEastAsia" w:hAnsiTheme="minorEastAsia" w:cs="Times New Roman" w:hint="eastAsia"/>
          <w:color w:val="auto"/>
        </w:rPr>
        <w:t>の</w:t>
      </w:r>
      <w:r w:rsidRPr="001A13AE">
        <w:rPr>
          <w:rFonts w:asciiTheme="minorEastAsia" w:eastAsiaTheme="minorEastAsia" w:hAnsiTheme="minorEastAsia" w:cs="Times New Roman" w:hint="eastAsia"/>
          <w:color w:val="auto"/>
        </w:rPr>
        <w:t xml:space="preserve">額　　　　　　</w:t>
      </w:r>
      <w:r w:rsidR="00590DFF" w:rsidRPr="001A13AE">
        <w:rPr>
          <w:rFonts w:asciiTheme="minorEastAsia" w:eastAsiaTheme="minorEastAsia" w:hAnsiTheme="minorEastAsia" w:cs="Times New Roman" w:hint="eastAsia"/>
          <w:color w:val="auto"/>
        </w:rPr>
        <w:t xml:space="preserve">　　</w:t>
      </w:r>
      <w:r w:rsidRPr="001A13AE">
        <w:rPr>
          <w:rFonts w:asciiTheme="minorEastAsia" w:eastAsiaTheme="minorEastAsia" w:hAnsiTheme="minorEastAsia" w:cs="Times New Roman" w:hint="eastAsia"/>
          <w:color w:val="auto"/>
        </w:rPr>
        <w:t xml:space="preserve">　　円</w:t>
      </w:r>
    </w:p>
    <w:p w14:paraId="587D9647"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返還額　　　　　　　　　　　　　　　　　円</w:t>
      </w:r>
    </w:p>
    <w:p w14:paraId="64FB0C57" w14:textId="77777777" w:rsidR="003A5B43" w:rsidRPr="001A13AE" w:rsidRDefault="003A5B43" w:rsidP="003A5B43">
      <w:pPr>
        <w:rPr>
          <w:rFonts w:asciiTheme="minorEastAsia" w:eastAsiaTheme="minorEastAsia" w:hAnsiTheme="minorEastAsia" w:cs="Times New Roman"/>
          <w:color w:val="auto"/>
        </w:rPr>
      </w:pPr>
    </w:p>
    <w:p w14:paraId="0E154AB0" w14:textId="31D27496"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３　</w:t>
      </w:r>
      <w:r w:rsidR="00652757" w:rsidRPr="001A13AE">
        <w:rPr>
          <w:rFonts w:asciiTheme="minorEastAsia" w:eastAsiaTheme="minorEastAsia" w:hAnsiTheme="minorEastAsia" w:cs="Times New Roman" w:hint="eastAsia"/>
          <w:color w:val="auto"/>
        </w:rPr>
        <w:t>交付</w:t>
      </w:r>
      <w:r w:rsidRPr="001A13AE">
        <w:rPr>
          <w:rFonts w:asciiTheme="minorEastAsia" w:eastAsiaTheme="minorEastAsia" w:hAnsiTheme="minorEastAsia" w:cs="Times New Roman" w:hint="eastAsia"/>
          <w:color w:val="auto"/>
        </w:rPr>
        <w:t>した奨励金の返還期限</w:t>
      </w:r>
    </w:p>
    <w:p w14:paraId="61DEF6AF"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 xml:space="preserve">　　　　　　　年　　月　　日</w:t>
      </w:r>
    </w:p>
    <w:p w14:paraId="41AA92FB" w14:textId="77777777" w:rsidR="003A5B43" w:rsidRPr="001A13AE" w:rsidRDefault="003A5B43" w:rsidP="003A5B43">
      <w:pPr>
        <w:rPr>
          <w:rFonts w:asciiTheme="minorEastAsia" w:eastAsiaTheme="minorEastAsia" w:hAnsiTheme="minorEastAsia" w:cs="Times New Roman"/>
          <w:color w:val="auto"/>
        </w:rPr>
      </w:pPr>
    </w:p>
    <w:p w14:paraId="47D5873E" w14:textId="77777777" w:rsidR="003A5B43" w:rsidRPr="001A13AE" w:rsidRDefault="003A5B43" w:rsidP="003A5B43">
      <w:pPr>
        <w:rPr>
          <w:rFonts w:asciiTheme="minorEastAsia" w:eastAsiaTheme="minorEastAsia" w:hAnsiTheme="minorEastAsia" w:cs="Times New Roman"/>
          <w:color w:val="auto"/>
        </w:rPr>
      </w:pPr>
      <w:r w:rsidRPr="001A13AE">
        <w:rPr>
          <w:rFonts w:asciiTheme="minorEastAsia" w:eastAsiaTheme="minorEastAsia" w:hAnsiTheme="minorEastAsia" w:cs="Times New Roman" w:hint="eastAsia"/>
          <w:color w:val="auto"/>
        </w:rPr>
        <w:t>４　返還の方法</w:t>
      </w:r>
    </w:p>
    <w:p w14:paraId="4CD9F2A1" w14:textId="0D81EB11" w:rsidR="00850CEB" w:rsidRPr="001A13AE" w:rsidRDefault="003A5B43" w:rsidP="00944500">
      <w:pPr>
        <w:rPr>
          <w:rFonts w:asciiTheme="minorEastAsia" w:eastAsiaTheme="minorEastAsia" w:hAnsiTheme="minorEastAsia"/>
          <w:color w:val="auto"/>
        </w:rPr>
      </w:pPr>
      <w:r w:rsidRPr="001A13AE">
        <w:rPr>
          <w:rFonts w:asciiTheme="minorEastAsia" w:eastAsiaTheme="minorEastAsia" w:hAnsiTheme="minorEastAsia" w:cs="Times New Roman" w:hint="eastAsia"/>
          <w:color w:val="auto"/>
        </w:rPr>
        <w:t xml:space="preserve">　　同封の</w:t>
      </w:r>
      <w:r w:rsidR="00532526" w:rsidRPr="001A13AE">
        <w:rPr>
          <w:rFonts w:asciiTheme="minorEastAsia" w:eastAsiaTheme="minorEastAsia" w:hAnsiTheme="minorEastAsia" w:cs="Times New Roman" w:hint="eastAsia"/>
          <w:color w:val="auto"/>
        </w:rPr>
        <w:t>返納通知書（納入通知書）</w:t>
      </w:r>
      <w:r w:rsidRPr="001A13AE">
        <w:rPr>
          <w:rFonts w:asciiTheme="minorEastAsia" w:eastAsiaTheme="minorEastAsia" w:hAnsiTheme="minorEastAsia" w:cs="Times New Roman" w:hint="eastAsia"/>
          <w:color w:val="auto"/>
        </w:rPr>
        <w:t>により所定の金融機関で払い込</w:t>
      </w:r>
      <w:r w:rsidR="002C3270" w:rsidRPr="001A13AE">
        <w:rPr>
          <w:rFonts w:asciiTheme="minorEastAsia" w:eastAsiaTheme="minorEastAsia" w:hAnsiTheme="minorEastAsia" w:cs="Times New Roman" w:hint="eastAsia"/>
          <w:color w:val="auto"/>
        </w:rPr>
        <w:t>み</w:t>
      </w:r>
      <w:r w:rsidRPr="001A13AE">
        <w:rPr>
          <w:rFonts w:asciiTheme="minorEastAsia" w:eastAsiaTheme="minorEastAsia" w:hAnsiTheme="minorEastAsia" w:cs="Times New Roman" w:hint="eastAsia"/>
          <w:color w:val="auto"/>
        </w:rPr>
        <w:t>ください。</w:t>
      </w:r>
    </w:p>
    <w:p w14:paraId="74B8C0E1" w14:textId="2E8F2B99" w:rsidR="00944500" w:rsidRPr="001A13AE" w:rsidRDefault="00944500" w:rsidP="00944500">
      <w:pPr>
        <w:rPr>
          <w:rFonts w:asciiTheme="minorEastAsia" w:eastAsiaTheme="minorEastAsia" w:hAnsiTheme="minorEastAsia"/>
          <w:color w:val="auto"/>
        </w:rPr>
      </w:pPr>
    </w:p>
    <w:sectPr w:rsidR="00944500" w:rsidRPr="001A13AE" w:rsidSect="00850CEB">
      <w:type w:val="continuous"/>
      <w:pgSz w:w="11906" w:h="16838" w:code="9"/>
      <w:pgMar w:top="1021" w:right="1134" w:bottom="340" w:left="1418" w:header="720" w:footer="720" w:gutter="0"/>
      <w:pgNumType w:start="1"/>
      <w:cols w:space="720"/>
      <w:noEndnote/>
      <w:docGrid w:type="linesAndChars" w:linePitch="34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F4BE" w14:textId="77777777" w:rsidR="001D6B79" w:rsidRDefault="001D6B79">
      <w:r>
        <w:separator/>
      </w:r>
    </w:p>
  </w:endnote>
  <w:endnote w:type="continuationSeparator" w:id="0">
    <w:p w14:paraId="185C2688" w14:textId="77777777" w:rsidR="001D6B79" w:rsidRDefault="001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1845" w14:textId="77777777" w:rsidR="001D6B79" w:rsidRDefault="001D6B79">
      <w:r>
        <w:rPr>
          <w:rFonts w:hAnsi="Times New Roman" w:cs="Times New Roman"/>
          <w:color w:val="auto"/>
          <w:sz w:val="2"/>
          <w:szCs w:val="2"/>
        </w:rPr>
        <w:continuationSeparator/>
      </w:r>
    </w:p>
  </w:footnote>
  <w:footnote w:type="continuationSeparator" w:id="0">
    <w:p w14:paraId="73FDEA5E" w14:textId="77777777" w:rsidR="001D6B79" w:rsidRDefault="001D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8AA"/>
    <w:multiLevelType w:val="hybridMultilevel"/>
    <w:tmpl w:val="7F3C85DC"/>
    <w:lvl w:ilvl="0" w:tplc="08E222C6">
      <w:start w:val="1"/>
      <w:numFmt w:val="decimal"/>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3F6664B9"/>
    <w:multiLevelType w:val="hybridMultilevel"/>
    <w:tmpl w:val="65A62864"/>
    <w:lvl w:ilvl="0" w:tplc="4BEC2D9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4AB1352E"/>
    <w:multiLevelType w:val="hybridMultilevel"/>
    <w:tmpl w:val="2E749F26"/>
    <w:lvl w:ilvl="0" w:tplc="F5A66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939B3"/>
    <w:multiLevelType w:val="hybridMultilevel"/>
    <w:tmpl w:val="703E5596"/>
    <w:lvl w:ilvl="0" w:tplc="DD2EE86A">
      <w:start w:val="13"/>
      <w:numFmt w:val="bullet"/>
      <w:lvlText w:val="□"/>
      <w:lvlJc w:val="left"/>
      <w:pPr>
        <w:ind w:left="564" w:hanging="360"/>
      </w:pPr>
      <w:rPr>
        <w:rFonts w:ascii="ＭＳ 明朝" w:eastAsia="ＭＳ 明朝" w:hAnsi="ＭＳ 明朝" w:cstheme="minorBidi" w:hint="eastAsia"/>
        <w:lang w:val="en-US"/>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 w15:restartNumberingAfterBreak="0">
    <w:nsid w:val="7EDE53B5"/>
    <w:multiLevelType w:val="hybridMultilevel"/>
    <w:tmpl w:val="FDF078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3A26E4"/>
    <w:multiLevelType w:val="hybridMultilevel"/>
    <w:tmpl w:val="181E85C0"/>
    <w:lvl w:ilvl="0" w:tplc="AB4C2D10">
      <w:start w:val="1"/>
      <w:numFmt w:val="decimal"/>
      <w:lvlText w:val="（%1）"/>
      <w:lvlJc w:val="left"/>
      <w:pPr>
        <w:ind w:left="846" w:hanging="720"/>
      </w:pPr>
      <w:rPr>
        <w:rFonts w:hint="default"/>
      </w:rPr>
    </w:lvl>
    <w:lvl w:ilvl="1" w:tplc="04090017" w:tentative="1">
      <w:start w:val="1"/>
      <w:numFmt w:val="aiueoFullWidth"/>
      <w:lvlText w:val="(%2)"/>
      <w:lvlJc w:val="left"/>
      <w:pPr>
        <w:ind w:left="966" w:hanging="420"/>
      </w:pPr>
    </w:lvl>
    <w:lvl w:ilvl="2" w:tplc="04090011" w:tentative="1">
      <w:start w:val="1"/>
      <w:numFmt w:val="decimalEnclosedCircle"/>
      <w:lvlText w:val="%3"/>
      <w:lvlJc w:val="left"/>
      <w:pPr>
        <w:ind w:left="1386" w:hanging="420"/>
      </w:pPr>
    </w:lvl>
    <w:lvl w:ilvl="3" w:tplc="0409000F" w:tentative="1">
      <w:start w:val="1"/>
      <w:numFmt w:val="decimal"/>
      <w:lvlText w:val="%4."/>
      <w:lvlJc w:val="left"/>
      <w:pPr>
        <w:ind w:left="1806" w:hanging="420"/>
      </w:pPr>
    </w:lvl>
    <w:lvl w:ilvl="4" w:tplc="04090017" w:tentative="1">
      <w:start w:val="1"/>
      <w:numFmt w:val="aiueoFullWidth"/>
      <w:lvlText w:val="(%5)"/>
      <w:lvlJc w:val="left"/>
      <w:pPr>
        <w:ind w:left="2226" w:hanging="420"/>
      </w:pPr>
    </w:lvl>
    <w:lvl w:ilvl="5" w:tplc="04090011" w:tentative="1">
      <w:start w:val="1"/>
      <w:numFmt w:val="decimalEnclosedCircle"/>
      <w:lvlText w:val="%6"/>
      <w:lvlJc w:val="left"/>
      <w:pPr>
        <w:ind w:left="2646" w:hanging="420"/>
      </w:pPr>
    </w:lvl>
    <w:lvl w:ilvl="6" w:tplc="0409000F" w:tentative="1">
      <w:start w:val="1"/>
      <w:numFmt w:val="decimal"/>
      <w:lvlText w:val="%7."/>
      <w:lvlJc w:val="left"/>
      <w:pPr>
        <w:ind w:left="3066" w:hanging="420"/>
      </w:pPr>
    </w:lvl>
    <w:lvl w:ilvl="7" w:tplc="04090017" w:tentative="1">
      <w:start w:val="1"/>
      <w:numFmt w:val="aiueoFullWidth"/>
      <w:lvlText w:val="(%8)"/>
      <w:lvlJc w:val="left"/>
      <w:pPr>
        <w:ind w:left="3486" w:hanging="420"/>
      </w:pPr>
    </w:lvl>
    <w:lvl w:ilvl="8" w:tplc="04090011" w:tentative="1">
      <w:start w:val="1"/>
      <w:numFmt w:val="decimalEnclosedCircle"/>
      <w:lvlText w:val="%9"/>
      <w:lvlJc w:val="left"/>
      <w:pPr>
        <w:ind w:left="3906" w:hanging="420"/>
      </w:pPr>
    </w:lvl>
  </w:abstractNum>
  <w:num w:numId="1" w16cid:durableId="65229490">
    <w:abstractNumId w:val="4"/>
  </w:num>
  <w:num w:numId="2" w16cid:durableId="282421281">
    <w:abstractNumId w:val="1"/>
  </w:num>
  <w:num w:numId="3" w16cid:durableId="721443176">
    <w:abstractNumId w:val="0"/>
  </w:num>
  <w:num w:numId="4" w16cid:durableId="1275014410">
    <w:abstractNumId w:val="5"/>
  </w:num>
  <w:num w:numId="5" w16cid:durableId="778645786">
    <w:abstractNumId w:val="2"/>
  </w:num>
  <w:num w:numId="6" w16cid:durableId="211432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2457"/>
  <w:drawingGridVerticalSpacing w:val="171"/>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C9"/>
    <w:rsid w:val="00000F72"/>
    <w:rsid w:val="00002E4F"/>
    <w:rsid w:val="000039C4"/>
    <w:rsid w:val="00007125"/>
    <w:rsid w:val="000077FB"/>
    <w:rsid w:val="00024656"/>
    <w:rsid w:val="00026436"/>
    <w:rsid w:val="00030EE5"/>
    <w:rsid w:val="00032570"/>
    <w:rsid w:val="00042B82"/>
    <w:rsid w:val="00047338"/>
    <w:rsid w:val="00064EB8"/>
    <w:rsid w:val="00081FE5"/>
    <w:rsid w:val="00097A3C"/>
    <w:rsid w:val="00097CE6"/>
    <w:rsid w:val="00097D75"/>
    <w:rsid w:val="000A05AA"/>
    <w:rsid w:val="000A3D74"/>
    <w:rsid w:val="000A6074"/>
    <w:rsid w:val="000A64D0"/>
    <w:rsid w:val="000B140F"/>
    <w:rsid w:val="000B5AE7"/>
    <w:rsid w:val="000C2277"/>
    <w:rsid w:val="000C49B8"/>
    <w:rsid w:val="000D2CDA"/>
    <w:rsid w:val="000E03AF"/>
    <w:rsid w:val="000E1218"/>
    <w:rsid w:val="000F7109"/>
    <w:rsid w:val="00112896"/>
    <w:rsid w:val="0012136E"/>
    <w:rsid w:val="00122FD8"/>
    <w:rsid w:val="00134F32"/>
    <w:rsid w:val="00140367"/>
    <w:rsid w:val="001414E2"/>
    <w:rsid w:val="001532F7"/>
    <w:rsid w:val="001600A0"/>
    <w:rsid w:val="00170F27"/>
    <w:rsid w:val="001755C4"/>
    <w:rsid w:val="00176F6E"/>
    <w:rsid w:val="00177245"/>
    <w:rsid w:val="001829C6"/>
    <w:rsid w:val="001A13AE"/>
    <w:rsid w:val="001A1513"/>
    <w:rsid w:val="001B21B7"/>
    <w:rsid w:val="001C2C71"/>
    <w:rsid w:val="001C3F62"/>
    <w:rsid w:val="001D379B"/>
    <w:rsid w:val="001D62C7"/>
    <w:rsid w:val="001D6B79"/>
    <w:rsid w:val="001E307E"/>
    <w:rsid w:val="001E42EC"/>
    <w:rsid w:val="001E5518"/>
    <w:rsid w:val="001F01CF"/>
    <w:rsid w:val="001F076C"/>
    <w:rsid w:val="00202B05"/>
    <w:rsid w:val="00202F27"/>
    <w:rsid w:val="00205737"/>
    <w:rsid w:val="00215E57"/>
    <w:rsid w:val="002179F1"/>
    <w:rsid w:val="0022254C"/>
    <w:rsid w:val="00225126"/>
    <w:rsid w:val="002341F4"/>
    <w:rsid w:val="0023444C"/>
    <w:rsid w:val="00242351"/>
    <w:rsid w:val="002479E0"/>
    <w:rsid w:val="002579E7"/>
    <w:rsid w:val="00263480"/>
    <w:rsid w:val="00266D2D"/>
    <w:rsid w:val="00281087"/>
    <w:rsid w:val="002838A5"/>
    <w:rsid w:val="0028553D"/>
    <w:rsid w:val="002866A1"/>
    <w:rsid w:val="00292408"/>
    <w:rsid w:val="00296A6E"/>
    <w:rsid w:val="002B1C1E"/>
    <w:rsid w:val="002B52AF"/>
    <w:rsid w:val="002B5E5A"/>
    <w:rsid w:val="002B6845"/>
    <w:rsid w:val="002B7FC9"/>
    <w:rsid w:val="002C3270"/>
    <w:rsid w:val="002C365B"/>
    <w:rsid w:val="002C722F"/>
    <w:rsid w:val="002C78A5"/>
    <w:rsid w:val="002D45CD"/>
    <w:rsid w:val="002D5A4F"/>
    <w:rsid w:val="002E0E1A"/>
    <w:rsid w:val="002E285A"/>
    <w:rsid w:val="002E426F"/>
    <w:rsid w:val="002F17B9"/>
    <w:rsid w:val="003018B6"/>
    <w:rsid w:val="00302C76"/>
    <w:rsid w:val="00305913"/>
    <w:rsid w:val="003209FF"/>
    <w:rsid w:val="0032629F"/>
    <w:rsid w:val="003515A7"/>
    <w:rsid w:val="00352BCE"/>
    <w:rsid w:val="00362670"/>
    <w:rsid w:val="0036468E"/>
    <w:rsid w:val="00366CE7"/>
    <w:rsid w:val="00367664"/>
    <w:rsid w:val="00373CDD"/>
    <w:rsid w:val="0038301B"/>
    <w:rsid w:val="003845E9"/>
    <w:rsid w:val="00387684"/>
    <w:rsid w:val="00395AEE"/>
    <w:rsid w:val="003A1C57"/>
    <w:rsid w:val="003A2A33"/>
    <w:rsid w:val="003A5B43"/>
    <w:rsid w:val="003A6378"/>
    <w:rsid w:val="003B4807"/>
    <w:rsid w:val="003B5544"/>
    <w:rsid w:val="003B5AF2"/>
    <w:rsid w:val="003C3A12"/>
    <w:rsid w:val="003D5EFA"/>
    <w:rsid w:val="003D6502"/>
    <w:rsid w:val="003D7703"/>
    <w:rsid w:val="003D778A"/>
    <w:rsid w:val="003E30BB"/>
    <w:rsid w:val="003E3A85"/>
    <w:rsid w:val="003E4772"/>
    <w:rsid w:val="003F1F0A"/>
    <w:rsid w:val="003F3493"/>
    <w:rsid w:val="00407932"/>
    <w:rsid w:val="004100F8"/>
    <w:rsid w:val="0041036D"/>
    <w:rsid w:val="00412538"/>
    <w:rsid w:val="00433902"/>
    <w:rsid w:val="00440D63"/>
    <w:rsid w:val="00441FFF"/>
    <w:rsid w:val="00460F61"/>
    <w:rsid w:val="00461956"/>
    <w:rsid w:val="00461B6F"/>
    <w:rsid w:val="00461DF1"/>
    <w:rsid w:val="0046721A"/>
    <w:rsid w:val="0047190B"/>
    <w:rsid w:val="00476598"/>
    <w:rsid w:val="00476EB9"/>
    <w:rsid w:val="00486A72"/>
    <w:rsid w:val="0049425C"/>
    <w:rsid w:val="00497F29"/>
    <w:rsid w:val="004B618C"/>
    <w:rsid w:val="004C3E25"/>
    <w:rsid w:val="004D1B3A"/>
    <w:rsid w:val="004E55F1"/>
    <w:rsid w:val="00501979"/>
    <w:rsid w:val="00503EB7"/>
    <w:rsid w:val="00510A64"/>
    <w:rsid w:val="005142F2"/>
    <w:rsid w:val="00532526"/>
    <w:rsid w:val="00533F98"/>
    <w:rsid w:val="005413D2"/>
    <w:rsid w:val="00551E98"/>
    <w:rsid w:val="00567B6A"/>
    <w:rsid w:val="00574188"/>
    <w:rsid w:val="00576EE5"/>
    <w:rsid w:val="005858E0"/>
    <w:rsid w:val="00590DFF"/>
    <w:rsid w:val="00591976"/>
    <w:rsid w:val="005A3773"/>
    <w:rsid w:val="005A74C2"/>
    <w:rsid w:val="005B1DB1"/>
    <w:rsid w:val="005B2601"/>
    <w:rsid w:val="005B6B2F"/>
    <w:rsid w:val="005C13BD"/>
    <w:rsid w:val="005D03DD"/>
    <w:rsid w:val="005D17E9"/>
    <w:rsid w:val="005D5E16"/>
    <w:rsid w:val="005D6174"/>
    <w:rsid w:val="005E4350"/>
    <w:rsid w:val="005E52A8"/>
    <w:rsid w:val="005E562B"/>
    <w:rsid w:val="00601113"/>
    <w:rsid w:val="00603BCF"/>
    <w:rsid w:val="00615944"/>
    <w:rsid w:val="00625994"/>
    <w:rsid w:val="0062719E"/>
    <w:rsid w:val="00630A95"/>
    <w:rsid w:val="00647286"/>
    <w:rsid w:val="00652757"/>
    <w:rsid w:val="006631D8"/>
    <w:rsid w:val="006752D8"/>
    <w:rsid w:val="0067606B"/>
    <w:rsid w:val="00677878"/>
    <w:rsid w:val="006803A4"/>
    <w:rsid w:val="006945B5"/>
    <w:rsid w:val="006A7C54"/>
    <w:rsid w:val="006B6A79"/>
    <w:rsid w:val="006C1FBF"/>
    <w:rsid w:val="006C3F91"/>
    <w:rsid w:val="006C616D"/>
    <w:rsid w:val="006C62EE"/>
    <w:rsid w:val="006D5628"/>
    <w:rsid w:val="006D6A20"/>
    <w:rsid w:val="006F1DD2"/>
    <w:rsid w:val="006F4254"/>
    <w:rsid w:val="007077CD"/>
    <w:rsid w:val="00731A3E"/>
    <w:rsid w:val="007471E2"/>
    <w:rsid w:val="00747924"/>
    <w:rsid w:val="0075068A"/>
    <w:rsid w:val="00764C16"/>
    <w:rsid w:val="00772BE8"/>
    <w:rsid w:val="00780696"/>
    <w:rsid w:val="00797A17"/>
    <w:rsid w:val="007B3EBD"/>
    <w:rsid w:val="007D49CC"/>
    <w:rsid w:val="007E5059"/>
    <w:rsid w:val="00804CF9"/>
    <w:rsid w:val="00805A4D"/>
    <w:rsid w:val="00817680"/>
    <w:rsid w:val="00831487"/>
    <w:rsid w:val="00834A4B"/>
    <w:rsid w:val="00836830"/>
    <w:rsid w:val="00850BEC"/>
    <w:rsid w:val="00850CEB"/>
    <w:rsid w:val="00850D48"/>
    <w:rsid w:val="00851BAC"/>
    <w:rsid w:val="00851E6B"/>
    <w:rsid w:val="008577F9"/>
    <w:rsid w:val="008618A7"/>
    <w:rsid w:val="00871F81"/>
    <w:rsid w:val="00883FEC"/>
    <w:rsid w:val="0088535F"/>
    <w:rsid w:val="00892FFD"/>
    <w:rsid w:val="008A02D8"/>
    <w:rsid w:val="008A3232"/>
    <w:rsid w:val="008A6A88"/>
    <w:rsid w:val="008A73D0"/>
    <w:rsid w:val="008C37C9"/>
    <w:rsid w:val="008D006D"/>
    <w:rsid w:val="008D205A"/>
    <w:rsid w:val="008D3093"/>
    <w:rsid w:val="008D33CB"/>
    <w:rsid w:val="008E47DF"/>
    <w:rsid w:val="008E674C"/>
    <w:rsid w:val="008F29AD"/>
    <w:rsid w:val="008F4BEC"/>
    <w:rsid w:val="00900B88"/>
    <w:rsid w:val="009267FA"/>
    <w:rsid w:val="0093521A"/>
    <w:rsid w:val="00935BF7"/>
    <w:rsid w:val="009363E4"/>
    <w:rsid w:val="00944500"/>
    <w:rsid w:val="009512BB"/>
    <w:rsid w:val="009558C4"/>
    <w:rsid w:val="009709CE"/>
    <w:rsid w:val="00973312"/>
    <w:rsid w:val="00982298"/>
    <w:rsid w:val="00982857"/>
    <w:rsid w:val="00984C30"/>
    <w:rsid w:val="0099048C"/>
    <w:rsid w:val="009B383A"/>
    <w:rsid w:val="009C2D0C"/>
    <w:rsid w:val="009D01BC"/>
    <w:rsid w:val="009D4636"/>
    <w:rsid w:val="009D51CF"/>
    <w:rsid w:val="009D7862"/>
    <w:rsid w:val="009E1694"/>
    <w:rsid w:val="009E4639"/>
    <w:rsid w:val="009E5243"/>
    <w:rsid w:val="009F1EED"/>
    <w:rsid w:val="009F7E57"/>
    <w:rsid w:val="009F7FF6"/>
    <w:rsid w:val="00A01301"/>
    <w:rsid w:val="00A13B58"/>
    <w:rsid w:val="00A14AF5"/>
    <w:rsid w:val="00A22165"/>
    <w:rsid w:val="00A25955"/>
    <w:rsid w:val="00A27508"/>
    <w:rsid w:val="00A43E1F"/>
    <w:rsid w:val="00A579C9"/>
    <w:rsid w:val="00A73C41"/>
    <w:rsid w:val="00A80517"/>
    <w:rsid w:val="00A93FE3"/>
    <w:rsid w:val="00AB4296"/>
    <w:rsid w:val="00AC1E35"/>
    <w:rsid w:val="00AD2542"/>
    <w:rsid w:val="00AE2E17"/>
    <w:rsid w:val="00AE487D"/>
    <w:rsid w:val="00AE79C2"/>
    <w:rsid w:val="00AF2D62"/>
    <w:rsid w:val="00B0761A"/>
    <w:rsid w:val="00B1765E"/>
    <w:rsid w:val="00B261D3"/>
    <w:rsid w:val="00B42480"/>
    <w:rsid w:val="00B46D49"/>
    <w:rsid w:val="00B4704C"/>
    <w:rsid w:val="00B47585"/>
    <w:rsid w:val="00B5239C"/>
    <w:rsid w:val="00B53678"/>
    <w:rsid w:val="00B54CE8"/>
    <w:rsid w:val="00B610CC"/>
    <w:rsid w:val="00B61825"/>
    <w:rsid w:val="00B620C1"/>
    <w:rsid w:val="00B6356A"/>
    <w:rsid w:val="00B63767"/>
    <w:rsid w:val="00B675E0"/>
    <w:rsid w:val="00B75715"/>
    <w:rsid w:val="00B83D1E"/>
    <w:rsid w:val="00B862AF"/>
    <w:rsid w:val="00B92352"/>
    <w:rsid w:val="00BA082D"/>
    <w:rsid w:val="00BB41F5"/>
    <w:rsid w:val="00BB6FA8"/>
    <w:rsid w:val="00BC117F"/>
    <w:rsid w:val="00BD22CA"/>
    <w:rsid w:val="00BE6BF1"/>
    <w:rsid w:val="00BF0080"/>
    <w:rsid w:val="00BF6D8C"/>
    <w:rsid w:val="00C05D3F"/>
    <w:rsid w:val="00C10945"/>
    <w:rsid w:val="00C1592E"/>
    <w:rsid w:val="00C26612"/>
    <w:rsid w:val="00C278A2"/>
    <w:rsid w:val="00C31E8D"/>
    <w:rsid w:val="00C32F16"/>
    <w:rsid w:val="00C3479C"/>
    <w:rsid w:val="00C41F17"/>
    <w:rsid w:val="00C476DB"/>
    <w:rsid w:val="00C53797"/>
    <w:rsid w:val="00C54FE8"/>
    <w:rsid w:val="00C55B06"/>
    <w:rsid w:val="00C61AB3"/>
    <w:rsid w:val="00C635D9"/>
    <w:rsid w:val="00C6726F"/>
    <w:rsid w:val="00C70416"/>
    <w:rsid w:val="00C71708"/>
    <w:rsid w:val="00C778D0"/>
    <w:rsid w:val="00C77BD8"/>
    <w:rsid w:val="00CA009A"/>
    <w:rsid w:val="00CA328D"/>
    <w:rsid w:val="00CA6AC1"/>
    <w:rsid w:val="00CA7687"/>
    <w:rsid w:val="00CD2518"/>
    <w:rsid w:val="00CE51F6"/>
    <w:rsid w:val="00CE61C3"/>
    <w:rsid w:val="00CF607B"/>
    <w:rsid w:val="00D023C4"/>
    <w:rsid w:val="00D04CAB"/>
    <w:rsid w:val="00D0542F"/>
    <w:rsid w:val="00D06E66"/>
    <w:rsid w:val="00D1261B"/>
    <w:rsid w:val="00D15C24"/>
    <w:rsid w:val="00D27A7C"/>
    <w:rsid w:val="00D367E1"/>
    <w:rsid w:val="00D44ED3"/>
    <w:rsid w:val="00D545F3"/>
    <w:rsid w:val="00D54C79"/>
    <w:rsid w:val="00D60988"/>
    <w:rsid w:val="00D657BD"/>
    <w:rsid w:val="00D83311"/>
    <w:rsid w:val="00D83690"/>
    <w:rsid w:val="00D8443C"/>
    <w:rsid w:val="00D9564A"/>
    <w:rsid w:val="00DA15E5"/>
    <w:rsid w:val="00DA1FC1"/>
    <w:rsid w:val="00DB0B06"/>
    <w:rsid w:val="00DB1D2B"/>
    <w:rsid w:val="00DB4695"/>
    <w:rsid w:val="00DC0ECD"/>
    <w:rsid w:val="00DC2025"/>
    <w:rsid w:val="00DC20E7"/>
    <w:rsid w:val="00DC2228"/>
    <w:rsid w:val="00DC68F9"/>
    <w:rsid w:val="00DC69AD"/>
    <w:rsid w:val="00DC6AEA"/>
    <w:rsid w:val="00DD1A1C"/>
    <w:rsid w:val="00DE6343"/>
    <w:rsid w:val="00DF06B6"/>
    <w:rsid w:val="00DF38BE"/>
    <w:rsid w:val="00E02346"/>
    <w:rsid w:val="00E0716C"/>
    <w:rsid w:val="00E11352"/>
    <w:rsid w:val="00E1387E"/>
    <w:rsid w:val="00E161FF"/>
    <w:rsid w:val="00E30CDA"/>
    <w:rsid w:val="00E41E9B"/>
    <w:rsid w:val="00E46D2E"/>
    <w:rsid w:val="00E473B8"/>
    <w:rsid w:val="00E537BA"/>
    <w:rsid w:val="00E662D7"/>
    <w:rsid w:val="00E7695B"/>
    <w:rsid w:val="00E76D59"/>
    <w:rsid w:val="00E80610"/>
    <w:rsid w:val="00E92FC0"/>
    <w:rsid w:val="00E94A90"/>
    <w:rsid w:val="00E95723"/>
    <w:rsid w:val="00EA02D4"/>
    <w:rsid w:val="00EA4DE9"/>
    <w:rsid w:val="00EB1F01"/>
    <w:rsid w:val="00EB59F9"/>
    <w:rsid w:val="00EB655B"/>
    <w:rsid w:val="00EC183F"/>
    <w:rsid w:val="00EC288F"/>
    <w:rsid w:val="00ED16CE"/>
    <w:rsid w:val="00ED1E0D"/>
    <w:rsid w:val="00EF4C82"/>
    <w:rsid w:val="00EF6B5E"/>
    <w:rsid w:val="00F026E9"/>
    <w:rsid w:val="00F12F3B"/>
    <w:rsid w:val="00F14CAB"/>
    <w:rsid w:val="00F244AD"/>
    <w:rsid w:val="00F27553"/>
    <w:rsid w:val="00F35690"/>
    <w:rsid w:val="00F464B9"/>
    <w:rsid w:val="00F47EF3"/>
    <w:rsid w:val="00F47FB8"/>
    <w:rsid w:val="00F51113"/>
    <w:rsid w:val="00F511D8"/>
    <w:rsid w:val="00F51430"/>
    <w:rsid w:val="00F5470B"/>
    <w:rsid w:val="00F564C4"/>
    <w:rsid w:val="00F84459"/>
    <w:rsid w:val="00F91C92"/>
    <w:rsid w:val="00FA3586"/>
    <w:rsid w:val="00FB1C80"/>
    <w:rsid w:val="00FB4EB1"/>
    <w:rsid w:val="00FC3DF8"/>
    <w:rsid w:val="00FC4110"/>
    <w:rsid w:val="00FD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7231B4"/>
  <w15:docId w15:val="{5D8DDED6-AFF3-4873-B2EE-9D1C702B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6F"/>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C37C9"/>
    <w:pPr>
      <w:tabs>
        <w:tab w:val="center" w:pos="4252"/>
        <w:tab w:val="right" w:pos="8504"/>
      </w:tabs>
      <w:snapToGrid w:val="0"/>
    </w:pPr>
  </w:style>
  <w:style w:type="paragraph" w:styleId="a5">
    <w:name w:val="footer"/>
    <w:basedOn w:val="a"/>
    <w:link w:val="a6"/>
    <w:uiPriority w:val="99"/>
    <w:semiHidden/>
    <w:rsid w:val="008C37C9"/>
    <w:pPr>
      <w:tabs>
        <w:tab w:val="center" w:pos="4252"/>
        <w:tab w:val="right" w:pos="8504"/>
      </w:tabs>
      <w:snapToGrid w:val="0"/>
    </w:pPr>
  </w:style>
  <w:style w:type="character" w:customStyle="1" w:styleId="a4">
    <w:name w:val="ヘッダー (文字)"/>
    <w:basedOn w:val="a0"/>
    <w:link w:val="a3"/>
    <w:uiPriority w:val="99"/>
    <w:semiHidden/>
    <w:locked/>
    <w:rsid w:val="008C37C9"/>
    <w:rPr>
      <w:rFonts w:ascii="ＭＳ 明朝" w:eastAsia="ＭＳ 明朝" w:cs="ＭＳ 明朝"/>
      <w:color w:val="000000"/>
      <w:kern w:val="0"/>
      <w:sz w:val="24"/>
      <w:szCs w:val="24"/>
    </w:rPr>
  </w:style>
  <w:style w:type="paragraph" w:styleId="a7">
    <w:name w:val="List Paragraph"/>
    <w:basedOn w:val="a"/>
    <w:uiPriority w:val="34"/>
    <w:qFormat/>
    <w:rsid w:val="00ED1E0D"/>
    <w:pPr>
      <w:ind w:leftChars="400" w:left="840"/>
    </w:pPr>
  </w:style>
  <w:style w:type="character" w:customStyle="1" w:styleId="a6">
    <w:name w:val="フッター (文字)"/>
    <w:basedOn w:val="a0"/>
    <w:link w:val="a5"/>
    <w:uiPriority w:val="99"/>
    <w:semiHidden/>
    <w:locked/>
    <w:rsid w:val="008C37C9"/>
    <w:rPr>
      <w:rFonts w:ascii="ＭＳ 明朝" w:eastAsia="ＭＳ 明朝" w:cs="ＭＳ 明朝"/>
      <w:color w:val="000000"/>
      <w:kern w:val="0"/>
      <w:sz w:val="24"/>
      <w:szCs w:val="24"/>
    </w:rPr>
  </w:style>
  <w:style w:type="paragraph" w:styleId="a8">
    <w:name w:val="Balloon Text"/>
    <w:basedOn w:val="a"/>
    <w:link w:val="a9"/>
    <w:uiPriority w:val="99"/>
    <w:semiHidden/>
    <w:rsid w:val="00ED1E0D"/>
    <w:rPr>
      <w:rFonts w:ascii="Arial" w:eastAsia="ＭＳ ゴシック" w:hAnsi="Arial" w:cs="Times New Roman"/>
      <w:sz w:val="18"/>
      <w:szCs w:val="18"/>
    </w:rPr>
  </w:style>
  <w:style w:type="character" w:customStyle="1" w:styleId="a9">
    <w:name w:val="吹き出し (文字)"/>
    <w:basedOn w:val="a0"/>
    <w:link w:val="a8"/>
    <w:uiPriority w:val="99"/>
    <w:semiHidden/>
    <w:locked/>
    <w:rsid w:val="00ED1E0D"/>
    <w:rPr>
      <w:rFonts w:ascii="Arial" w:eastAsia="ＭＳ ゴシック" w:hAnsi="Arial" w:cs="Times New Roman"/>
      <w:color w:val="000000"/>
      <w:kern w:val="0"/>
      <w:sz w:val="18"/>
      <w:szCs w:val="18"/>
    </w:rPr>
  </w:style>
  <w:style w:type="character" w:styleId="2">
    <w:name w:val="Intense Reference"/>
    <w:basedOn w:val="a0"/>
    <w:uiPriority w:val="32"/>
    <w:qFormat/>
    <w:rsid w:val="009D7862"/>
    <w:rPr>
      <w:b/>
      <w:bCs/>
      <w:smallCaps/>
      <w:color w:val="C0504D" w:themeColor="accent2"/>
      <w:spacing w:val="5"/>
      <w:u w:val="single"/>
    </w:rPr>
  </w:style>
  <w:style w:type="paragraph" w:styleId="aa">
    <w:name w:val="Date"/>
    <w:basedOn w:val="a"/>
    <w:next w:val="a"/>
    <w:link w:val="ab"/>
    <w:uiPriority w:val="99"/>
    <w:semiHidden/>
    <w:unhideWhenUsed/>
    <w:rsid w:val="006F4254"/>
  </w:style>
  <w:style w:type="character" w:customStyle="1" w:styleId="ab">
    <w:name w:val="日付 (文字)"/>
    <w:basedOn w:val="a0"/>
    <w:link w:val="aa"/>
    <w:uiPriority w:val="99"/>
    <w:semiHidden/>
    <w:rsid w:val="006F4254"/>
    <w:rPr>
      <w:rFonts w:ascii="ＭＳ 明朝" w:hAnsi="ＭＳ 明朝" w:cs="ＭＳ 明朝"/>
      <w:color w:val="000000"/>
      <w:kern w:val="0"/>
      <w:sz w:val="24"/>
      <w:szCs w:val="24"/>
    </w:rPr>
  </w:style>
  <w:style w:type="table" w:styleId="ac">
    <w:name w:val="Table Grid"/>
    <w:basedOn w:val="a1"/>
    <w:locked/>
    <w:rsid w:val="0036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1755C4"/>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0039C4"/>
    <w:pPr>
      <w:overflowPunct/>
      <w:adjustRightInd/>
      <w:jc w:val="center"/>
      <w:textAlignment w:val="auto"/>
    </w:pPr>
    <w:rPr>
      <w:rFonts w:asciiTheme="minorHAnsi" w:eastAsiaTheme="minorEastAsia" w:hAnsiTheme="minorHAnsi" w:cstheme="minorBidi"/>
      <w:color w:val="auto"/>
      <w:kern w:val="2"/>
      <w:sz w:val="21"/>
      <w:szCs w:val="22"/>
    </w:rPr>
  </w:style>
  <w:style w:type="character" w:customStyle="1" w:styleId="ae">
    <w:name w:val="記 (文字)"/>
    <w:basedOn w:val="a0"/>
    <w:link w:val="ad"/>
    <w:uiPriority w:val="99"/>
    <w:rsid w:val="000039C4"/>
    <w:rPr>
      <w:rFonts w:asciiTheme="minorHAnsi" w:eastAsiaTheme="minorEastAsia" w:hAnsiTheme="minorHAnsi" w:cstheme="minorBidi"/>
    </w:rPr>
  </w:style>
  <w:style w:type="paragraph" w:styleId="af">
    <w:name w:val="Closing"/>
    <w:basedOn w:val="a"/>
    <w:link w:val="af0"/>
    <w:uiPriority w:val="99"/>
    <w:unhideWhenUsed/>
    <w:rsid w:val="000039C4"/>
    <w:pPr>
      <w:overflowPunct/>
      <w:adjustRightInd/>
      <w:jc w:val="right"/>
      <w:textAlignment w:val="auto"/>
    </w:pPr>
    <w:rPr>
      <w:rFonts w:asciiTheme="minorHAnsi" w:eastAsiaTheme="minorEastAsia" w:hAnsiTheme="minorHAnsi" w:cstheme="minorBidi"/>
      <w:color w:val="auto"/>
      <w:kern w:val="2"/>
      <w:sz w:val="21"/>
      <w:szCs w:val="22"/>
    </w:rPr>
  </w:style>
  <w:style w:type="character" w:customStyle="1" w:styleId="af0">
    <w:name w:val="結語 (文字)"/>
    <w:basedOn w:val="a0"/>
    <w:link w:val="af"/>
    <w:uiPriority w:val="99"/>
    <w:rsid w:val="000039C4"/>
    <w:rPr>
      <w:rFonts w:asciiTheme="minorHAnsi" w:eastAsiaTheme="minorEastAsia" w:hAnsiTheme="minorHAnsi" w:cstheme="minorBidi"/>
    </w:rPr>
  </w:style>
  <w:style w:type="paragraph" w:styleId="af1">
    <w:name w:val="Revision"/>
    <w:hidden/>
    <w:uiPriority w:val="99"/>
    <w:semiHidden/>
    <w:rsid w:val="0065275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201">
      <w:bodyDiv w:val="1"/>
      <w:marLeft w:val="0"/>
      <w:marRight w:val="0"/>
      <w:marTop w:val="0"/>
      <w:marBottom w:val="0"/>
      <w:divBdr>
        <w:top w:val="none" w:sz="0" w:space="0" w:color="auto"/>
        <w:left w:val="none" w:sz="0" w:space="0" w:color="auto"/>
        <w:bottom w:val="none" w:sz="0" w:space="0" w:color="auto"/>
        <w:right w:val="none" w:sz="0" w:space="0" w:color="auto"/>
      </w:divBdr>
    </w:div>
    <w:div w:id="388722583">
      <w:bodyDiv w:val="1"/>
      <w:marLeft w:val="0"/>
      <w:marRight w:val="0"/>
      <w:marTop w:val="0"/>
      <w:marBottom w:val="0"/>
      <w:divBdr>
        <w:top w:val="none" w:sz="0" w:space="0" w:color="auto"/>
        <w:left w:val="none" w:sz="0" w:space="0" w:color="auto"/>
        <w:bottom w:val="none" w:sz="0" w:space="0" w:color="auto"/>
        <w:right w:val="none" w:sz="0" w:space="0" w:color="auto"/>
      </w:divBdr>
    </w:div>
    <w:div w:id="730663854">
      <w:bodyDiv w:val="1"/>
      <w:marLeft w:val="0"/>
      <w:marRight w:val="0"/>
      <w:marTop w:val="0"/>
      <w:marBottom w:val="0"/>
      <w:divBdr>
        <w:top w:val="none" w:sz="0" w:space="0" w:color="auto"/>
        <w:left w:val="none" w:sz="0" w:space="0" w:color="auto"/>
        <w:bottom w:val="none" w:sz="0" w:space="0" w:color="auto"/>
        <w:right w:val="none" w:sz="0" w:space="0" w:color="auto"/>
      </w:divBdr>
    </w:div>
    <w:div w:id="1209298961">
      <w:bodyDiv w:val="1"/>
      <w:marLeft w:val="0"/>
      <w:marRight w:val="0"/>
      <w:marTop w:val="0"/>
      <w:marBottom w:val="0"/>
      <w:divBdr>
        <w:top w:val="none" w:sz="0" w:space="0" w:color="auto"/>
        <w:left w:val="none" w:sz="0" w:space="0" w:color="auto"/>
        <w:bottom w:val="none" w:sz="0" w:space="0" w:color="auto"/>
        <w:right w:val="none" w:sz="0" w:space="0" w:color="auto"/>
      </w:divBdr>
    </w:div>
    <w:div w:id="1640962882">
      <w:bodyDiv w:val="1"/>
      <w:marLeft w:val="0"/>
      <w:marRight w:val="0"/>
      <w:marTop w:val="0"/>
      <w:marBottom w:val="0"/>
      <w:divBdr>
        <w:top w:val="none" w:sz="0" w:space="0" w:color="auto"/>
        <w:left w:val="none" w:sz="0" w:space="0" w:color="auto"/>
        <w:bottom w:val="none" w:sz="0" w:space="0" w:color="auto"/>
        <w:right w:val="none" w:sz="0" w:space="0" w:color="auto"/>
      </w:divBdr>
    </w:div>
    <w:div w:id="1678575186">
      <w:bodyDiv w:val="1"/>
      <w:marLeft w:val="0"/>
      <w:marRight w:val="0"/>
      <w:marTop w:val="0"/>
      <w:marBottom w:val="0"/>
      <w:divBdr>
        <w:top w:val="none" w:sz="0" w:space="0" w:color="auto"/>
        <w:left w:val="none" w:sz="0" w:space="0" w:color="auto"/>
        <w:bottom w:val="none" w:sz="0" w:space="0" w:color="auto"/>
        <w:right w:val="none" w:sz="0" w:space="0" w:color="auto"/>
      </w:divBdr>
    </w:div>
    <w:div w:id="19543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71D5D-5097-4D1A-9000-6D0C7EEB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1975</Characters>
  <Application>Microsoft Office Word</Application>
  <DocSecurity>0</DocSecurity>
  <Lines>213</Lines>
  <Paragraphs>97</Paragraphs>
  <ScaleCrop>false</ScaleCrop>
  <HeadingPairs>
    <vt:vector size="2" baseType="variant">
      <vt:variant>
        <vt:lpstr>タイトル</vt:lpstr>
      </vt:variant>
      <vt:variant>
        <vt:i4>1</vt:i4>
      </vt:variant>
    </vt:vector>
  </HeadingPairs>
  <TitlesOfParts>
    <vt:vector size="1" baseType="lpstr">
      <vt:lpstr>やまぐち子育て応援企業宣言制度実施要綱</vt:lpstr>
    </vt:vector>
  </TitlesOfParts>
  <Company>山口県</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やまぐち子育て応援企業宣言制度実施要綱</dc:title>
  <dc:creator>雇用能力</dc:creator>
  <cp:lastModifiedBy>徳山　紗英子（男女参画・女性の活躍推進課）</cp:lastModifiedBy>
  <cp:revision>3</cp:revision>
  <cp:lastPrinted>2025-04-22T05:13:00Z</cp:lastPrinted>
  <dcterms:created xsi:type="dcterms:W3CDTF">2026-01-05T07:21:00Z</dcterms:created>
  <dcterms:modified xsi:type="dcterms:W3CDTF">2026-01-05T07:21:00Z</dcterms:modified>
</cp:coreProperties>
</file>